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c0b7" w14:textId="c4cc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региональных социально-предпринимательских корпорациях"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2006 года N 242-р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разработки проекта Закона Республики Казахстан "О региональных социально-предпринимательских корпорациях"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Советский                    - директор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Крестьянович          предпринимательства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   - начальник управления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Туржигитович  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предпринимательства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   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       государственному контролю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 области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Нурмадиева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Насима Слямовна     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Коканбаева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 Азимбековна              анализа и публикаций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информации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Баймуратов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Абилхан Есенович               связи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                       - исполняющий обязанности заместителя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Болатаевич          директора Департамента экологических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проблем, науки и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Канапин                      - начальник управления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Айдос Магауинович              нормотворческой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Жангазиев                    - начальник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Жаркын Кайдарович              инфраструктуры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предпринимательства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  - начальник управления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 Даниярбекович           планирования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комплекса и эффективного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агробизнеса Департамента аграрной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политики и стратегии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Токежанов                    - начальник управления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Турганович               развития здравоохранения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Ташметов                     - начальник управления добычи,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Жумабаевич               переработки, транспортировки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мониторинга газа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газовой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Бармаков                     - начальник управления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Советович               административной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Тлеумуратов                  - начальник управления Налогового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Джумабаевич               комитета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Салыкбаева                   - начальник управления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Курметовна                населения Департамента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занятости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Есмаканова                   - начальник управления планирования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Зекеновна                 исполнения бюджета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Нажимеденова                 - начальник управления выпуска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Айкен Жумекеновна              обращения финансовых инструментов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надзора за субъектами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рынка ценных бумаг и накопительными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пенсионными фондами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регулированию и надзору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рынка и финансовых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Абдильдина 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Галихановна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Жуланова   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Жанель Алтынбековна 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Мерсалимова                  - начальник отдела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Лаура Канатовна                экономического и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законодательства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Кенебаев                     - начальник отдела методологии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Кайрошевич                нормотворчества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политики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                       - начальник отдела регионального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Асильбекович             развития Департамента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развития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Мустафина                    - начальник отдела внутреннего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Бибигуль Багдатовна            администрирования и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Комитета индустрии и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Кенжебаев                    - начальник отдела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Назымбек Амиржанович           контроля за использованием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охраной земель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по управлению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Ботабаева                    - главный специалист отдела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Сапарбековна              и разработки нормативных правовых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актов юридического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Департамента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правовой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Абдраимова                   - главный специалист отдела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Бактыбековна          анализа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регулированию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Евсюков                      - главный специалист Комитета 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 Михайлович            полиции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Аренов                       - главный специалист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Думан Советович                по работе с республиканскими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государственными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Комитета государственного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Машани                       - главный специалист управления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Гульдана Машаникызы            деятельности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государственных предприятий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негосударственных юридических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участием государства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Хорошаш                      - директор Союза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Насибуллович             "Федерация развития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бизнеса" по северным регионам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Мураталиев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Раушанович  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Умралиев 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Джумабаевич  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Дуспаев                      - директор Департамента системных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Омарбекович             проектов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Нугманова                    - заместитель директора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Абдыковна      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"Институт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разработать в месячный срок и внести в установленном порядке в Правительство Республики Казахстан проект Закона Республики Казахстан "О региональных социально-предпринимательских корпорациях".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