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4f46" w14:textId="5964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конкуренции и ограничении монополистической деятельности" и "О внесении изменений и дополнений в некоторые законодательные акты Республики Казахстан по вопросам контроля 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августа 2006 года N 246-р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законов Республики Казахстан от 7 июля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конкуренции и ограничении </w:t>
      </w:r>
      <w:r>
        <w:rPr>
          <w:rFonts w:ascii="Times New Roman"/>
          <w:b w:val="false"/>
          <w:i w:val="false"/>
          <w:color w:val="000000"/>
          <w:sz w:val="28"/>
        </w:rPr>
        <w:t>
 монополистической деятельности"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>
 и дополнений в некоторые законодательные акты Республики Казахстан по вопросам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регулирования деятельности субъектов естественной монополии и субъектов рынка, занимающих доминирующее положение на соответствующем товарном рынке"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торговли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внести на утверждение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2006 года N 246-р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 принятие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необходимо в целях реализации законов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конкуренции и ограничении монополистической деятельности"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по вопросам контроля и регулирования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деятельности субъектов естественной монополии и субъектов рынка,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занимающих доминирующее положение на соответствующем товарном рынке"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6196"/>
        <w:gridCol w:w="2203"/>
        <w:gridCol w:w="2745"/>
        <w:gridCol w:w="2036"/>
      </w:tblGrid>
      <w:tr>
        <w:trPr>
          <w:trHeight w:val="12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венный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фиксированной цены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товары (работы, услуги)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 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 (монопольное)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 товарном рынке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 антимонопольным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договора присоединения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сетям телекоммуникаций общего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доминирующего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 связи других сетей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телекоммуникаций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мер 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 на нарушения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поддержке малого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1999 года N 61-ОД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цен на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монопольно осуществляемые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предприятиями"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поддержке малого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2000 года N 77-ОД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 по анализу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состояния 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товарных рынках"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представления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антимонопольному органу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 на экономическую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концентрацию и их рассмотрении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поддержке малого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 2003 года N 34-ОД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Инструкции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выявлению соглашений"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(согласованных действий)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ограничивающих конкуренцию»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монопольного дохода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монопольно высокой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монопольно низкой цены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проверки 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(предписаний) 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антимонопольного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субъектами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включенными в 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 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 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определенном товарном рынке,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предстоящем повышении 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(работы, услуги)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Агентства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монополий, защите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 и поддержке малого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от 17 апреля 2001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77-ОД "Об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определения границ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определенного товара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субъекта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монополистом"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Председателя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монополий, защите конкуренции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поддержке малого бизнеса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 2001 года N 86-ОД "Об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ведения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субъектов 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 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 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определенном товарном рынке"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КЗК 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Министра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  от 14 сентября 2005 года N 301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монопольно высокой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монопольно низкой цены"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  <w:tr>
        <w:trPr>
          <w:trHeight w:val="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 Министра 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сентября 2005 года N 302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Правил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монопольного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дохода"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КЗК - Комитет по защите конкуренции Министерства индустрии и торговли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