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08b7" w14:textId="6d90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распоряжение Премьер-Министра Республики Казахстан от 10 июля 2006 года N 195-р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августа 2006 года N 251-р.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Республики Казахстан от 25 августа 2006 года N 251-р утратило силу постановлением Правительства Республики Казахстан от 31 мая 2007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442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10 июля 2006 года N 195-р "О создании рабочей группы для выработки предложений по решению проблемных вопросов функционирования специальной экономической зоны "Оңтүстік"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Несонову                  - начальника управления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Татьяну Сергеевну           промышленности и научно-технического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развития Министерства индустрии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торговли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секретарем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                       - начальника управления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Ерлика Шакировича           организаций Департамента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организаций и многостороннего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сотрудничества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Молдабаева Каныша         -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Танирбергеновича            электроэнергетики и угольной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промышленности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Жумаканова                - начальника отдела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Курмета Тлеудесовича        путей сообщения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Дуспаева                  - директора Департамента системных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Рустама Омарбековича        проектов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"Фонд устойчивого развития "Қазына"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Ауэзбаеву                 - управляющего директора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Тальмиру Есимхановну        общества "Банк Развития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Искалиева Ерхата          -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Сериковича                  акционерного общества "БРК-Лизинг"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Меньшаева                 - начальника отдела землеустройства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Александра Васильевича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управлению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