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e8c9" w14:textId="85be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заседания Координационного Совета Комитета по делам воинов-интернационалистов при Совете глав правительств государств-участников Содружества Независимых Государств в Республике Казахстан в сентябре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августа 2006 года N 254-р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проведения очередного заседания Координационного Совета Комитета по делам воинов-интернационалистов при Совете глав правительств государств-участников Содружества Независимых Государств (далее - Координационный Совет) в период с 4 по 7 сентября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выделить Министерству обороны Республики Казахстан средства на проживание и транспортные расходы, для обеспечения авиаперелета до города Астаны и обратно членов делегации Координационного Совета и участников заседания, прибывающих из государств-участников Содружества Независимых Государств и стран Балтии в период с 4 по 7 сентября 2006 года в составе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за счет средств, предусмотренных в республиканском бюджете на 2006 год по программе 006 "Представительские затраты" в размере 7881536 (семь миллионов восемьсот восемьдесят одна тысяча пятьсот тридцать шесть) тенге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Астаны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обслуживание членов делегации Координационного Совета и участников заседания, прибывающих из регионов Республики Казахстан, в период их пребывания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культурной программы и проведение экскурсий по достопримечательностям города Астаны для членов делегации Координационного Совета и участников заседания, прибывающих из государств-участников Содружества Независимых Государств, стран Балтии и регионов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концертное сопровождение протокольных мероприятий чествования казахстанских ветеранов и участников заседания, прибывающих из государств-участников Содружества Независимых Государств и стран Балтии делегацией Координационного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общественности и учащейся молодежи в мероприятиях встречи и проводов членов делегации Координационного Совета и участников заседания, прибывающих из государств-участников Содружества Независимых Государств, стран Балтии и регионов Республики Казахстан, в церемониях проведения воинских ритуалов и отдания почестей у Мемориала "Отан корғаушылар" и Памятника воинам-казахстанцам, погибшим при исполнении интернационального долга в Республике Афганистан.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широкое освещение в средствах массовой информации очередного заседания Координационного Совета и мероприятий встречи с казахстанскими ветеранами, памятное фотографирование и документальную видеосъемку.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обороны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встречи и проводов, сопровождение членов делегации Координационного Совета и участников заседания, прибывающих из государств-участников Содружества Независимых Государств, стран Балтии и регионов Республики Казахстан, в период их пребывания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местными союзами ветеранов Афганистана регионов Республики Казахстан участие казахстанских ветеранов в мероприятиях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4 сентября 2006 года прибытие казахстанских ветеранов, проживающих на соответствующей территории в город Астану, убытие из города Астаны 7 сентября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транспортных расходов и проживание казахстанских ветеранов на период их пребывания в городе Астане с 4 по 7 сентября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за аренду конференц-зала, организацию питания и официального приема участников, проведение кофе-брейков, приобретение корзин с живыми цветами, памятных подарков и сувенирной продукции для вручения членам делегации Координационного Совета и участникам заседания, прибывающим из государств-участников Содружества Независимых Государств, стран Балтии и регионов Республики Казахстан за счет средств, предусмотренных в республиканском бюджете на 2006 год по подпрограмме "Обеспечение административно-управленческих функций органов военного управления" бюджетной программы 002 "Обеспечение основных видов деятельности Вооруженных Сил".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мероприятий, предусмотренных настоящим распоряжением, возложить на Министерство обороны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2006 года N 254-p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участников заседания Координационного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по делам воинов-интернационалистов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Совете глав правительств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Координационного Совета Комитета по делам воинов-интернационалистов: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Аушев                    - председатель Координационного Совета,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Султанович            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 воинов-интернационалистов СНГ, Герой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 Советского Союза, генерал-лейтенант,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Аббасов                  - член Координационного Совета, член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Аббас Айдынович               Высшего Совета "Боевое братство",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Баку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Бесков                   - президент Ассоциации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Петрович                подразделений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специальных служб "Вымпел-Союз",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Востротин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Александрович         Комитета, депутат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Думы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Герой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Голубев                  - старший консультант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Титович             Службы внешней разведки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Горюнов  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Петрович              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Екатеринбург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Громов                   - председатель Всероссийского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Всеволодович            общественного Движения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локальных войн и военных конфликтов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"Боевое братство", Герой Советского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Союза, губернатор Московской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генерал-полковник,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Демченкова               - заместитель председатель Комитета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Захаровна              начальник отдела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социальных проблем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Долматов                 - председатель Совета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Иванович            ветеранов подразделений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назначения и специальных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"Вымпел-Союз",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Згерский                - председатель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Анатольевич          Союза ветеранов Пограничной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Иванова                 - председатель Московского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Дмитриевна         Союза семей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погибших в Афганистане,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Каримов                 - начальник международного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Ахмедович              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Кержиманкин             - заместитель председателя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Васильевич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Кобзон                  - депутат Государственной Думы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Иосиф Давыдович              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народный артист СССР,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Ковалев                 - председатель Московского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     объединения ветеранов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военных конфликтов, депутат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Московской городской думы,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Лазуткин                - советник мэра города Москвы,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Валентинович         председатель Совета директоров ТВЦ,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Лещинский               - политический обозреватель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Борисович              телевидения,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Снегирев                - политический обозреватель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   "Российской  газеты",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Соколов                 - руководитель аппарата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Константинович      Совета организации "Боевое братство",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Турбин                  - президент Ассоциации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Борисович             боевых действий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и Внутренних войск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Упырь                   - заместитель председателя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Павлович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Филипченков             - президент Межрегиональной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    общественной организации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ветеранам правоохранительных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"Витязи", Герой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Шкода                   - начальник организационно-правового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Карпович               отдела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по делам воинов-интернационалистов: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Аушев                   - советник председателя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Асхабович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Волошин                 - член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Джавадян                - главный специалист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Гаик Николаевич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Дулясова                - главный бухгалтер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Васильевна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Изотов                  - член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Станислав Петрович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Китов                   - помощник председателя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Иванович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Рагозина                - ведущий специалист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Ивановна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Тетеркина               - ведущий специалист Комитета,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Лидия Григорьевна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Председатели ветеранских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воинов-интернационалистов государств-участников СНГ,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приглашенные для участия в работе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Координационного Совета: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Велиев                  - председатель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Магомед Алиевич               объединения ветеранов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Афганистана Азербайджанской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Баку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Мхитарян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Армен Ашотович                Афганистана, депутат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Армения,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Ереван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Тоестев                 - председатель Белорусского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   ветеранов войны в Афганистане,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Кахниаури               - председатель Грузинского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Нугзар Омарович               ветеранов войны в Афганистане,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Тбилиси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Чотбаев                 - председатель коллегии Конгресса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Абдыгул Абдрашитович          ветеранов войны в Афганистане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военных конфликтов Кыргызской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Бишкек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Мокан                   - председатель Союза ветеранов войны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Михайлович             Афганистане, депутат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Молдова,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Кишинев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Клинцевич               - лидер Российского Союза ветеранов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Франц Адамович                Афганистана, депутат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Думы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Алимов  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Сухробшо Юсуфшоевич           афганской войны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Таджикистан,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Душанбе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Мурадов                 - председатель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Талат Пардаевич               воинов-ветеранов (интернационалистов)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Узбекистан,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Ташкент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Червонопиский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Васильевич             Афганистана (воинов-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интернационалистов),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депутат Верховнjй Рады Украины,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Киев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Михнюк                  - заместитель председателя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Иванович                 ветеранов Афганистана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(воинов-интернационалистов),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Киев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Натулькявичус           - председатель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Юозас Йонович                 Ассоциации ветеранов в Афганистане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участников других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конфликтов Литвы,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Вильнюс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Литвиненко              - председатель Фонда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Иванович            войны в Афганистане Литовской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Вильнюс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Адуев                   - председатель Ассоциации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Аду Абдусаламович             войны в Афганистане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военных конфликтов Латвии,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Рига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Пакс                    - председатель Эстонского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 Яковлевич                ветеранов Афганистана,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войн и военных конфликтов "Боевое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братство",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Таллинн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Утегенов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Шарипбай Абдумаликович  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Актив ветеранских организаций воинов-интернационалистов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СНГ, приглашенные для участия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работе заседания Координационного Совета: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Акрамов                  - заместитель управляющего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Наби Мамаджанович              Всероссийского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Движения ветеранов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войн и военных конфликтов "Боевое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братство", Герой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Барт                     - заместитель председателя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      ветеранов Афганистана и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войн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Большаков                - советник председателя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Васильевич                Московской региональной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ветеранов (участников)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войн и военных конфликтов "Боевое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братство",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Борщов   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    Белорусского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 войны в Афганистане, депутат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Верховного Совета Белоруссии,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Минск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Слепцов                  - член Московской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Федорович                 организации ветеранов (участников)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локальных войн и военных конфликтов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"Боевое братство", мэр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Воскресенска,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Председатели и актив ветеранских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воинов-интернационалистов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приглашенные для участия в работе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Координационного Совета: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Абдрасилов               -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Крыкбаевич              председателя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Южно-Казахстанской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Абдушукуров              - председатель Координационного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Мурад Муктарович               ветеранских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воинов-интернационалистов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 Аздравин 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Иванович 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Акмолинской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Кокшетау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 Аубакиров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Абубакирович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Костанайской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Костанай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 Аубакиров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Тохтар Онгарбаевич             Республики Казахстан, 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авиации, Герой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 Амраев                   - председатель Союза ветеранов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Абуджан Абдусатарович          Афганистана и локальных войн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 Баймолданов              - председатель Союза ветеранов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Оранкажы           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 Баймаханов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Кайратдин Алибайевич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Кызылординской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Кызылорда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 Байтереков               - председатель Союза ветеранов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Абибуллаевич            Афганистана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 Биемельдинов             - председатель Союза ветеранов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                          Афганистана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 Борискин                 - заместитель председателя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Викторович              ветеранов Афганистана и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войн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 Галлеев                  - председатель Союза ветеранов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Мырзагалиевич         Афганистана Актюбинской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 Гамов    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Васильевич   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Северо-Казахстанской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Петропавловск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 Дорани                   - заместитель председателя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Басирахмад Амирмохаммад        ветеранов Афганистана и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войн Южно-Казахстанской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 Елубаев                  - председатель Союза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Мендыбаевич             ветеранов войны в Афганистане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 Есжанов                  - советник председателя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Сауырбай Кульбаевич            ветеранов Афганистана и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воинов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 Испусинов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Абухаирович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Атырауской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 Казакбаев                - начальник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Абдолдинович            школы-интерната имени Героя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Советского Союза Бауыржана Момыш Улы,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кавалер орденов Боевого Красного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Знамени и двух Красной Звезды,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полковник, ветеран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войны в Афганистане,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 Казыбеков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Рафик Жакенович                Афганистана и локальных войн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Экибастуз,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Экибастуз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72. Калматаев                - советник председателя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Дюсембинович             ветеранов Афганистана и локальных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воинов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генерал-майор милиции,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73. Керимбаев                - кавалер орденов Боевого Красного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Тукенович                Знамени и Красной Звезды,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полковник,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ветеран войны в Афганистане,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74. Кремениш                 - председатель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Иванович               Союза поддержки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Афганистане,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Герой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75. Койшиев  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Усен Рустемович    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Жамбылской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Тараз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76. Мамедов  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Байрамали Менлимамедович       Афганистана Мангистауской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77. Мусин Ербол              - председатель Союза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 ветеранов войны в Афганистане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Восточно-Казахстанской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Семипалатинск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78. Мухамбеткалиев Нурлан  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Западно-Казахстанской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Уральск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79. Мухамеджанов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Мухамеджанович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80. Пашевич  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   (участников) локальных войн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военных конфликтов "Боевое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братство",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81. Сарсенов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Нурдаулет Жумагулович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82. Сейтбек  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Монкенулы   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Жамбылской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Тараз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83. Темирбаев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Окенович                 Афганистана Карагандинской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Караганда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84. Тиникеев Мухтар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85. Тулгаев  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Алиханович              Союза ветеранов Афганистана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локальных войн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86. Шабалин                  - председатель Союза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Николаевич                Афганистана и локальных войн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Ауэзовского района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2006 года N 254-р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Смета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подготовке и проведению заседания Координационного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Комитета по делам воинов-интернационалистов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Совете глав правительств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 в период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4 по 7 сентября 2006 года в городе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прибывающих из стран СНГ и Балтии - 52 человека: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Армения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Грузия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Молдова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Таджикистан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Узбекистан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Эстония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Украина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Латвия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Литва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Всего: 52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перелета до г. Астаны и обратно (по состоянию цен на авиабилеты на 14 июня 2006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Российская Федерация, г. Москва: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Москва-Астана/Астана-Москва - 37 000 тенге на 1 чел. Всего: 74 000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74 000 тенге на 35 чел. = 2 590 000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Азербайджанская Республика, г. Баку: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Баку-Астана/Астана-Баку - 36 500 на 1 чел. Всего: 73 000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73 000 тенге на 2 чел. = 146 000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 Армения, г. Ереван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Ереван-Астана/Астана-Ереван - 40 500 на 1 чел. Всего: 81 000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81 000 тенге на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 Беларусь, г. Минск: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Минск-Астана/Астана-Минск - 40 000 тенге на 1 чел. Всего: 80 000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80 000 тенге на 3 чел. = 240 000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Грузия, г. Тбилиси: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Тбилиси-Астана/Астана-Тбилиси - 43 000 тенге на 1 чел. Всего: 86 000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86 000 тенге на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Кыргызская Республика, г. Бишкек: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Бишкек-Астана/Астана-Бишкек - 46 000 тенге на 1 чел. Всего: 92 000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92 000 тенге на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 Молдова, г. Кишинев: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Кишинев-Астана/Астана-Кишинев - 57 500 тенге на 1 чел. Всего: 115 000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115 000 тенге на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 Таджикистан, г. Душанбе: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Душанбе-Астана/Астана-Душанбе - 26 500 тенге на 1 чел. Всего: 53 000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53 000 тенге на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Республика Узбекистан, г. Ташкент: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Ташкент-Астана/Астана-Ташкент - 25 865 тенге на 1 чел. Всего: 51 730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51 730 тенге на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Эстония, г. Таллинн: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Таллин-Астана/Астана-Таллин - 66 000 тенге на 1 чел. Всего: 132 000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132 000 тенге на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Украина г. Киев: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Киев-Астана/Астана-Киев - 50 000 тенге на 1 чел. Всего: 100 000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100 000 тенге на 2 чел. = 200 000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Латвия, г. Рига: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Рига-Астана/Астана-Рига - 66 160 на 1 чел. Всего: 132 320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132 320 тенге на 1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Литва, г. Вильнюс: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Вильнюс-Астана/Астана-Вильнюс - 57 500 на 1 чел. Всего: 115 000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115 000 на 2 чел. = 230 000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Всего: 4 149 050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Проживание в гостинице "Есиль" гостей из стран СНГ и Балтии - 52 человек: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люкса (Suite), для руководителя делегации и других VIP-персон, стоимость проживания в сутки 46 920 тенге, на 3 суток = 422 280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13 полулюксов (JuniorSuite), стоимость проживания в сутки 35 190 тенге, на 3 суток = 1 372 410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 стандартных двухместных номера (Twin), стоимость проживания в сутки 20 332 тенге, на 3 суток = 121 992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стандартных улучшенных номера (Deluxe), стоимость проживания в сутки 20 332 тенге, на 3 суток = 182 988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29 стандартных номеров (Standart), стоимость проживания в сутки 18 768 тенге, на 3 суток = 1 632 816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Всего: 3 732 486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7 881 536 тенге.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