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c67e" w14:textId="7eec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расходов специального рейса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2006 года N 256-р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участия зарубежных делегаций в церемонии подписания Договора о зоне, свободной от ядерного оружия в Центральной Азии, которая пройдет 8 сентября 2006 года в городе Семипалатинске: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оплатить расходы специального рейса по маршруту Алматы - Семипалатинск - Астана - Алматы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