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45f7" w14:textId="eaf4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второго чемпионата мира по боксу среди студентов высших учебных заведений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сентября 2006 года N 265-p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Министерства образования и науки Республики Казахстан о проведении в период со 2 по 9 октября 2006 года в городе Алматы второго чемпионата мира по боксу среди студентов высших учебных заведений (далее - чемпионат мира).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состав организационного комитета по подготовке и проведению чемпионата мира.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образования и науки Республики Казахстан, Министерству туризма и спорта Республики Казахстан и акиму города Алматы обеспечить подготовку и проведение чемпионата мира в городе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культуры и информации Республики Казахстан обеспечить широкое освещение в средствах массовой информации хода подготовки и проведения чемпионата мира.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здравоохранения Республики Казахстан оказать содействие в обеспечении участников чемпионата мира медицинским обслуживанием.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внутренних дел Республики Казахстан обеспечить в городе Алматы охрану общественного порядка, безопасность официальных лиц и участников чемпионата мира в местах их проживания и проведения соревнования, регистрацию в гостиницах иностранных граждан участников чемпионата мира.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Министерству иностранных дел Республики Казахстан оказать визовую поддержку и произвести выдачу виз иностранным гражданам - участникам чемпионата мира, направляющимся в Республику Казахстан по приглашению Министерства образования и науки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Министерству транспорта и коммуникаций Республики Казахстан оказать содействие в обеспечении бронирования мест для проезда участников чемпионата мира на железнодорожном и воздушном транспорте в соответствии с представленным организаторами графиком выезда участников чемпионата мира.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распоряжения возложить на Министерство образования и науки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2006 года N 265-р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организационного комитета по подготовке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проведению второго чемпионата мира по боксу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среди студентов высших учебных заведений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Айтимова                     - Министр образования и науки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Бырганым Сариевна              Республики Казахстан,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Кульназаров                  - председатель Комитета по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Кожекенович           Министерства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Букенов                      - первый заместитель акима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Ахмадиевич              Алматы, 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Нургужин                     - директор Департамента высшего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Рахмалиевич              послевузовского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Алпыспаев                    - президент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Айтакынович              "Казахская академия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коммуникаций имени М. Тынышпаева"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Абишев                       - президент акционерного общества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 Ажимович                   "Казахский экономический университет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имени Т. Рыскулова"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Ашляев                       - первый вице-президент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Казбек Сопыжанович             любительского бокса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Есполов                      - ректор Казахского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Тлектес Исабаевич              аграрного университета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Закирьянов                   - президент Национального спортивного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Хайруллинович           союза университетов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Казахстан, президент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общества "Казахская академия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туризма"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Кожамкулов                   - ректор Казахского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Толеген Абдисагиевич           университета имени Аль-Фараби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Кошаев                       - генеральный директор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Нагашбекович             научно-практического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физической культуры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Куттыбаев                    - президент студенческой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Канатбек Абдалимович           Федерации бокса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Казахстан, вице-президент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акционерного общества "Казахская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академия спорта и туризма"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Сулеев                       - ректор Казахского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Досым Касымович                технического университета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К. Сатпаева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