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faaf" w14:textId="572f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Премьер-Министра Республики Кореи Хан Мен Сук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сентября 2006 года N 273-p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Республикой Кореи, обеспечения протокольно-организационных мероприятий по подготовке и проведению официального визита Премьер-Министра Республики Кореи Хан Мен Сук в Республику Казахстан в период с 21 по 24 сентября 2006 года в городах Астаны и Алматы: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Премьер-Министра Республики Кореи Хан Мен Сук в Республику Казахстан (далее - визит).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официальной делегации Республики Корея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в городах Астаны и Алматы (проведение бизнес форума в городе Алматы) за счет средств, предусмотренных в республиканском бюджете на 2006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Казахстан, Комитету национальной безопасности Республики Казахстан, Министерству внутренних дел Республики Казахстан обеспечить безопасность членов официальной делегации Республики Кореи в аэропортах, местах проживания и посещения, сопровождение по маршрутам следования, а также охрану специального самолета.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и Министерством иностранных дел Республики Казахстан пролет специального самолета Премьер-Министра Республики Кореи Хан Мен Сук над территорией Республики Казахстан, посадку и вылет в аэропортах городов Астаны и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аэропортах городов Астаны и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Акимам городов Астаны и Алматы обеспечить выполнение организационных мероприятий по встрече и проводам официальной делегации Республики Кореи в местах посещения, а также оформлению аэропортов и улиц городов Астана и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принять участие в церемонии встречи и проводов Премьер-Министра Республики Корея Хан Мен Сук в аэропортах городов Астаны и Алматы и в резиденции Президента Республики Казахстан "Акорда".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сентября 2006 года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273-p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 по обслуживанию членов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официальной делегации Республики Кореи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официальной делегации Республики Кореи по формату 1+10 в гостинице "Риксос Президент Отель" города Астаны и в гостинице "Анкара" города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гостиницах "Риксос Президент Отель" и "Анкара".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спецпропуска на автомобили, кувертные карты, пригласительные на прием).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официальной делегации Республики Кореи.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аэропортах городов Астаны и Алматы при встрече и проводах официальной делегации Республики Кореи.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официального приема от имени Премьер-Министра Республики Казахстан Ахметова Даниала Кенжетаевича в честь Премьер-Министра Республики Кореи Хан Мен Сук в городе Астане.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цветочного оформления мест проведения мероприятий.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бизнес форума в городе Алматы в том числе: аренда зала гостиницы "Hyatt Regency", аренда одного LCD проектора и экрана, аренда системы синхронного перевода на 80 человек, кофе брейк и обед на 80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Медицинское обслуживание членов официальной делегации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