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3fdc" w14:textId="9d73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второго международного турнира по гольфу "Kazakhstan Open"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сентября 2006 года N 284-p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Министерства туризма и спорта Республики Казахстан о проведении в период с 28 сентября по 1 октября 2006 года в городе Алматы второго международного турнира по гольфу "Kazakhstan Open".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состав организационного комитета по подготовке и проведению второго международного турнира по гольфу "Kazakhstan Open" (далее - международный турнир).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туризма и спорта Республики Казахстан совместно с акиматом города Алматы, Национальной федерацией гольфа Республики Казахстан обеспечить подготовку и проведение международного турнира.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оказать визовую поддержку и произвести выдачу виз иностранным гражданам - участникам и гостям турнира по месту обращения.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таможенного контроля Министерства финансов Республики Казахстан обеспечить упрощенный порядок прохождения таможенных процедур участниками и гостями международного турнира.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внутренних дел Республики Казахстан обеспечить охрану общественного порядка, безопасность официальных лиц и участников международного турнира в местах их проживания, проведения соревнования, регистрацию в гостиницах города Алматы иностранных граждан-участников международного турнира.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здравоохранения Республики Казахстан оказать содействие в медицинском обслуживании участников международного турнира.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культуры и информации Республики Казахстан обеспечить освещение международного турнира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сентября 2006 года N 284-p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организационного комитета по подготовке и проведению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второго международного турнира по гольфу "Kazakhstan Open"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Абыкаев                    - президент Национальной федерации гольфа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Нуртай Абыкаевич     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Досмухамбетов              - Министр туризма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Мынайдарович        Казахстан,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Тасмагамбетов              - аким города Алматы,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Жошыбаев                   - заместитель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Сеитханович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Аканов      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Айкан Аканович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Бектуров 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Жаткамбаевич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Кульназаров                - председатель Комитета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Кожекенович         Министерства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Букенов                    - первый заместитель акима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Ахмадиевич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Султангалиев               - президент гольф-клуба "Нуртау"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Султангалиевич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