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d49f" w14:textId="8cfd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дальнейшего развития землепользования и жилищного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октября 2006 года N 289-р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Оспанов                     - Председатель Агентства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 Сагындыкович            земельными ресурсами,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Раймбеков 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Каналбек Утжанович            Республики Казахстан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земельными ресурсами,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Меньшаев                    - начальник отдела землеустройства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Васильевич 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управлению земельными ресурсами,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Ермекова                    - директор Департамента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Несипбала Абсагитовна         расходов отраслевых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Мынбаев                     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Кенжебулат Султанбекович      жилищного строительства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жилищно-коммунального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Комитета по делам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Мальбеков                   - начальник отдела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Джайдарманович          нормативно-правовых актов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Департамента правовой работы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закупок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Ордабаева                   - ведущий специалист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Шырын Нурлановна              административных законодательств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Департамента законодательств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Энгель                      - заведующая отделом по законопроектным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Юлия Федоровна                работам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ответственностью "Институт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законодательств Республики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Касымжанова                 - заведующая сектором по разработке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Ланара Сапаровна              нормативных правовых актов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гражданского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ответственностью "Институт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законодательств Республики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Мухтаров                    - начальник управления 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Нуртас Мухтарулы              отношений Атырауской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Насыров                     - начальник управления земельных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Асуат Рафикович               отношений Восточно-Казахстанской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Мусулманбеков               - начальник отдела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Жанат Еркенович               контроля за использованием и охраной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земель Карагандинского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управления по управлению земельными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Жаманкулов                  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Ильяс Сейткаримович           земельных отношений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Мунжасаров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Жумагали Ахметгалиевич        архитектуры и градостроительства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города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Красмик                     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Кондратьевич           земельных отношений Алматинской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Чиканаев                    - первый заместитель начальника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Казбек Шаймерденович          Управления земельных отношений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двухмесячный срок подготовить и внести в Правительство Республики Казахстан предложения по разработке законопроекта по вопросам землепользования и упрощению порядка освобождения государственных земель от незаконно строящихся объектов с учетом дальнейшего развития жилищного строительства.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