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30d" w14:textId="2bdb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Федеративной Республики Германия Франк-Вальтера Штайнмайера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2006 года N 308-p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официального визита Министра иностранных дел Федеративной Республики Германия Франк-Вальтера Штайнмайера в Республику Казахстан в период с 31 октября по 1 ноября 2006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денежные средства на проживание в гостинице членов официальной делегации в сумме 476000 (четыреста семьдесят шесть тысяч)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в аэропортах,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и Министерством иностранных дел Республики Казахстан пролет специального самолета Министра иностранных дел Федеративной Республики Германия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Акиму города Астаны обеспечить выполнение организационных мероприятий по встрече и проводам официальной делегации в залах для высокопоставленных персон аэропортов, оформлению аэропорта города Астаны, организации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