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a8b8" w14:textId="e69a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члена Политбюро Центрального комитета Коммунистической партии Китая, Секретаря партийного комитета Синьцзян - Уйгурского автономного района Китайской Народной Республики Ван Лэцюаня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ноября 2006 года N 320-р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стратегического партнерства между Республикой Казахстан и Китайской Народной Республикой и обеспечения протокольно-организационных мероприятий по подготовке и проведению официального визита члена Политбюро Центрального комитета Коммунистической партии Китая, Секретаря партийного комитета Синьцзян - Уйгурского автономного района Китайской Народной Республики (далее - СУАР КНР) Ван Лэцюаня в Республику Казахстан 12-15 ноября 2006 года в городах Астане и Алматы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Китайской Народной Республики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безопасность членов официальной делегации Китайской Народной Республики в аэропортах,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официальной делегации Китайской Народной Республики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визита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концертную программу во время официального приема от имени Президента Республики Казахстан Н.А. Назарбаева в честь Секретаря партийного комитета СУАР КНР Ван Лэцюаня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Астаны и Алматы обеспечить выполнение организационных мероприятий по встрече и проводам делегации Китайской Народной Республики, сопровождение в местах посещения, а также организацию культурной программы и официального приема в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2006 года N 320-р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официальной делегации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гостиницах "Окан Интерконтиненталь-Астана" и "Интерконтиненталь-Анкара", питание и транспортное обслуживание членов официальной делегации Китайской Народной Республики по формату 1+10 в городах Астане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городе Астане в гостинице "Окан Интерконтиненталь-Астана" и в городе Алматы в гостинице "Интерконтиненталь-Анкара".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Китайской Народной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официальной делегации Китайской Народной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цветочного оформления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Президента Республики Казахстан Н.А. Назарбаева в честь члена Политбюро ЦК КПК Ван Лэцюаня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Китайской Народной Республики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