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a5e2" w14:textId="f9ea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проживание и транспортные расходы участников международного семинара "Внедрение международных стандартов в области охраны труда и осуществление государственного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ноября 2006 года N 331-p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проведением международного семинара "Внедрение международных стандартов в области охраны труда и осуществление государственного контроля":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иностранных дел Республики Казахстан выделить Министерству труда и социальной защиты населения Республики Казахстан средства в сумме 592542 (пятьсот девяносто две тысячи пятьсот сорок две) тенге на оплату проживания в период с 22 по 25 ноября 2006 года в городе Щучинске и транспортные расходы участников за счет средств, предусмотренных в республиканском бюджете на 2006 год по программе 006 "Представительские затраты".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