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4c50" w14:textId="d4b4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решению проблемных вопросов совершенствования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2006 года N 336-р. Утратило силу распоряжением Премьер-Министра Республики Казахстан от 2 октября 2007 года N 284-p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21 ноября 2006 г. N 336-р утратило силу распоряжением Премьер-Министра РК от 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284-p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совершенствования государственного материального резерва: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Сарекенов                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Кабидолла Зулкашевич       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Батаев                   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Абдинур Сейдаматович       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ситуациям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Идрисова                 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Кабидулловна          нормативного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Комитета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материальным резервам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                 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          по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должниками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Камели Серик             - начальник управления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Департамента методологии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Каскаманова              - начальник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Нурсауле Калкамановна      обеспечения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финансового рынка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департамента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Казахстан по регулированию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Кинжитаев                - начальник управления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Есмухан Амирбекович        подготовки и гражданской обороны 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Ибраимова                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Батеш Кудусовна            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Юсупов                   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Ранатович            планирования, отчетности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контрольных мероприятий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финансового контроля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государственных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Санкубаев                - глава представительства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Амирбек Буриович           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финансовых организаций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Галиев                   - начальник отдела экспертизы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Марс Темирович             разработки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управления правового обеспечения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Министерства по чрезвычайным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Адилов                   - начальник мобилизационного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Сланович             Комитета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Министерства внутренних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Карымбаев Бахтыгерей     - начальник отдела обрабатывающей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Мутигуллович               промышленности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горно-добывающей и обрабатывающей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промышленности Комитета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и научно-технического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Кучубаев                 - начальник отдела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Кенесбек Нургазинович      подготовки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стратегического анализа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планирования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Сабырбаева               - начальник отдела нормативного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Какимжановна      правового обеспечения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Министерства по чрезвычайным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Дурысбеков               - старший офицер отдела защиты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 Жумабайулы             территорий и населения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гражданской обороны,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и оперативного реагирования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Мухаметкалиев            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Закиулы              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Керейбаев                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Жумагазинович       государственного предприятия "Резерв"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Комитета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материальным резервам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Дюсенбекова              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 Зайроллаевна       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предприятия "Резерв"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15 декабря 2006 года выработать и внести в Правительство Республики Казахстан предложения по решению проблемных вопросов совершенствования государственного материального резерва.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по чрезвычайным ситуациям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