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0d190" w14:textId="200d1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внедрению принципов устойчивого развития при Совете по устойчивому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декабря 2006 года N 351-р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целях внедрения принципов перехода Республики Казахстан устойчивому развитию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Искаков                    - Министр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Абдильдаевич          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Есекина                    - директор Научного исследовательского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Камалбековна           института теории и практики Академии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государственного управления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Президенте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Бекниязов                  - директор Департамента экологических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Булат Кабыкенович            проблем, науки и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Сарсенбай                  - государственный инспектор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Алдабергенулы         государственного контроля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организационной работы Администрации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Президента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Шокаманов                  - заместитель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Юрий Камирович               Республики Казахстан по статистике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Ермекова                   - директор Департамента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Несипбала Абсагитовна        расходов отраслевых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Курамысов                  - директор Департамента стратегии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Онербек Ануарбекович         развития образования и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сотрудничества Министерства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науки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Раимбеков 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Нуржан Евгеньевич            организационной работы, сводного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анализа и контроля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энергетики и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Жолдыбай                   - начальник управления средств массовой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Кенжеболат Махмутулы         информации Комитета информации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архивов Министерства культуры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информации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Мамраев                    - начальник юридического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Батырбек Муратбекович        Департамента правового обеспечения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информационно-аналитической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труда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населения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Омаров                     - начальник управления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Жандар Даниярбекович         аграрной политики и стратегии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агропромышленного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Байгабулов                 - начальник отдела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Садвакас Нагметуллович       государственного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эпидемиологического надзора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Ибраева                    - начальник отдела учета и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Кумис Карсакбаевна           памятников и культурных ценностей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Департамента историко-культурного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наследия Министерства культуры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информации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Федосенко                  - начальник отдела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Нина Федоровна               стратегического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Ибадуллакызы               - начальник отдела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Гульнара                     индустрии туризма и туристского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кластера Департамента стратегии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развития туризма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туризма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Шалова                     - исполняющая обязанности начальника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Надия Ыдырысовна             отдела Департамента юридической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Буктуков                   - заведующий лабораторией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Садвакасович         физико-технических проблем разработки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месторождений Института горного 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им. Д.А. Кунаева Национального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 переработке минерального сырья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Додонов                    - заведующий отделом проблем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Вячеслав Юрьевич             регулирования экономики Института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экономики Министерства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науки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Есенова                    - заместитель директора Института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Галия Токановна              экономики Министерства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науки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внешним связям и внедрению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научных разработок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Байгарин                   - директор Координационного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Абдуалиевич            по изменению климата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Корчевский                 - исполнительный директор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Андрей Александрович         охраны здоровья и экопроектирования,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внештатный советник Министра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окружающей среды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 перспективному развитию и науке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Белецкая                   - профессор Северо-Казахстанского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Наталья Петровна             государственного университета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Дисембаев                  - эксперт по поддержке Совета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Рамиль Науфильевич           по устойчивому развитию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 проекта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развития Организации Объединенных Наций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 "Усиление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управления охраной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для устойчивого развития"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Шакирова                   - менеджер Программы экологического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Татьяна Адамовна             образования Регионального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экологического центра Центральной Азии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Едильбаева                 - исполнительный директор 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Гульсара Ибрагимовна         ассоциации природопользователей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устойчивого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Ни                         - член Экологического Форума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Вадим Павлович               неправительственных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Большаков                  - заведующий кафедры устойчивого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Борис Евгеньевич             развития Международного университета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природы, общества и человека "Дубна",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академик Российской академии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естественных наук,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Россия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Перелет                    - академик Российской экологической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Ренат Алексеевич             академии и Международной академии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информатизации, доцент кафедры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управления природопользованием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охраной окружающей среды Российской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академии гражданской службы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Президенте Российской Федерации,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эксперт Организации Объединенных Наций,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Россия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Штреймикиене               - профессор Литовского энергетического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Далия                        института, Каунас, Литовская Республика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Есекин                     - исполнительный директор Регионального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Булат Камалбекович           экологического центра для Центральной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Азии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Спанженберг                - вице-президент Института Устойчивой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Йоахим                       Европы, Кельн, Германия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Режин                      - руководитель отдела политики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Руа                          экономики Представительства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Европейской Комиссии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Республике Казахстан, Кыргызской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Республике и Республике Таджикистан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провести анализ учета принципов устойчивого развития в основных программах социально-экономического развития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Рабочей группе в срок до 4 июня 2007 года в установленном порядке внести на рассмотрение Правительства Республики Казахстан предложения и рекомендации по оптимизации реализуемых программ и корректировке правил разработки перспективных программ социально-экономического развития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