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ee1" w14:textId="27d6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Украины Януковича В.Ф.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2006 года N 356-p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Украиной и обеспечения протокольно-организационных мероприятий по подготовке и проведению рабочего визита Премьер-Министра Украины Януковича Виктора Федоровича в Республику Казахстан (далее - визит) 13-14 декабря 2006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Украины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делегации Украины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и Министерством иностранных дел Республики Казахстан пролет специального самолета Премьер-Министра Украины Януковича В.Ф.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обеда от имени Премьер-Министра Республики Казахстан Ахметова Д.К.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делегации Украины в аэропорту города Астаны, сопровождение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торжественной церемонии возложения цветов Премьер-Министром Украины Януковичем В.Ф. к монументу "Защитникам Отечества"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356-р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украинской делегации по формату 1+5 в гостинице "Риксос Президент Отель"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 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Украины.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украинской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цветочного оформления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обеда от имени Премьер-Министра Республики Казахстан Ахметова Д.К. в честь Премьер-Министра Украины Януковича В.Ф.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