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e444" w14:textId="af9e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проведению 63-й сессии Экономической и социальной комиссии Организации Объединенных Наций по Азии и Тихоокеанскому региону (ЭСКАТО ООН) в 2007 году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2006 года N 371-р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проведению 63-й сессии Экономической и социальной комиссии Организации Объединенных Наций по Азии и Тихоокеанскому региону (ЭСКАТО ООН) в 2007 году в Республике Казахстан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Мусин             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Еспулаевич             Казахстан - Министр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бюджетного планирования,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Казыханов      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Хозеевич   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 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 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Нусупова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Бековна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   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Бердыбек Машбекович   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 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Жаткамбаевич   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Абдыкаликова              - вице-министр труда и социальной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          защиты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Айтекенов                 - вице-министр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Бралиев 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Альжан Хамидулаевич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Бахытбекович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Тортаев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Кадырович           Республики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Нургужин                  - председатель Аэрокосмического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Рахмалиевич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Букенов                   - первый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Ахмадиевич          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Ташибаев                  - директор Департамента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Сейтжанович           организаций и многостороннего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сотрудничества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дел Республики Казахстан, секретарь.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Состав с изменениями, внесенными распоряжением Премьер-Министра РК от 20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