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11fd" w14:textId="d49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презентации профессиональной велосипедной команды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января 2007 года N 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городе Астане 19 января 2007 года презентацию профессиональной велосипедной команды "Астана".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презентации профессиональной велосипедной команды "Астана";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подготовке и проведению презентации профессиональной велосипедной команды "Астана".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января 2007 года N 2-р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проведению презентации профессиональной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велосипедной команды "Астана"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  - 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 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 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Нурмуханбетович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 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 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 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 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  - первый заместитель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Мухтарович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  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          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 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Амерханович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   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 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Канагатов                    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Баймухамедович        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"Дирекция 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национальных команд и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резерва"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Проскурин                    - вице-президент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Абрамович              велосипедного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января 2007 года N 2-р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подготовке и проведению презентации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профессиональной велосипедной команды "Астана"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53"/>
        <w:gridCol w:w="2173"/>
        <w:gridCol w:w="28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место проведения презентации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обеспечить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сценарий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церемонию презентации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концерт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смету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график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приезда и отъезда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встречу,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проводы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визовую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общественный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презентации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аккредитацию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СМИ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МКИ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освещение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бронированием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транспорте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