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17a6" w14:textId="870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проектов Доклада о Программе Правительства Республики Казахстан на 2007-2009 годы, Программы Правительства Республики Казахстан на 2007-2009 годы, предложений к проекту Послания Президента Республики Казахстан народу Казахстана на 2007 год и анализа действующих и разрабатываемых государственных и отраслевых (секторальных)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2007 года N 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Правительстве Республики Казахстан" и в целях подготовки проектов Доклада о Программе Правительства Республики Казахстан на 2007-2009 годы для представления в Парламент Республики Казахстан, Программы Правительства Республики Казахстан на 2007-2009 годы, предложений к проекту Послания Президента Республики Казахстан народу Казахстана на 2007 год и анализа действующих и разрабатываемых государственных и отраслевых (секторальных) программ: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 Республики Казахстан -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бюджетного планирования,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- Заместитель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- вице-министр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Арифханов                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Абдразакович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                 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 - вице-министр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Джанасаев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Бахитжанович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Куришбаев                - вице-министр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Кадирбекович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Кадырбаевич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регионального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Ежов Владислав           - Заведующий Секретариатом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Николаевич                 Руководства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Шамсутдинов              - заведующий Отделом обороны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Ринат Шарафутдинович       правопорядка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                  - заместитель заведующего Сводным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Сейфолла Байдюсенович      аналитическим отделом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Сизов       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Павлович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Кадырович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    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Нуриманов  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Максут Ануарбекович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 Агентства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Лукин       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преступностью (финансовая полиция)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Узбеков                  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Гани Нурмуханбетович       Республики Казахстан по регулированию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надзору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Койшыбаев                - Посол по особым поручениям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Галымжан Тельманович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- заведующий Отделом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Баужанович           государственных секретов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Баймухамбетова           - заведующая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Камила Максутовна          культурного развития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Егимбаева                - заведующая Юридическим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Дачеровна  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- заведующий Отделом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Ермекбаевич         документационного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Камалдинов               - заведующий Отделом внешних связей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Акылбек Абсатович 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- заведующая Экономическим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 Канцелярии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- заведующий Отделом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Газизович        развития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Табанов                  - заведующий Отделом производственной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Рашитович           сферы и инфраструктуры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распоряжением Премьер-Министра РК от 26 февраля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26 января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и представить на рассмотрение в Правительство Республики Казахстан проекты Доклада о Программе Правительства Республики Казахстан на 2007-2009 годы для представления его в Парламент Республики Казахстан, а также Программы Правительства Республики Казахстан на 2007-2009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внести предложения к проекту Послания Президента Республики Казахстан народу Казахстана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анализ действующих и разрабатываемых государственных и отраслевых (секторальных) программ и внести предложения по их оптимизации.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25 января 2006 года N 8-р "О рабочей группе по подготовке проекта Доклада о Программе Правительства Республики Казахстан на 2006-2008 годы и предложений к проекту Послания Президента Республики Казахстан народу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- Министра экономики и бюджетного планирования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