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d8c5" w14:textId="b84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встречи с подготовительной миссией Экономической и социальной комиссии для Азии и Тихого океана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2007 года N 10-p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встречи с подготовительной миссией Экономической и социальной комиссии для Азии и Тихого океана Организации Объединенных Наций (далее - ЭСКАТО) в период 25 по 29 января 2007 года в городе Алматы по вопросам организации 63-й сессии ЭСКАТО: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на оплату проживания в гостинице, питания, транспортных затрат и суточных членов подготовительной миссии ЭСКАТО в сумме 4695444 (четыре миллиона шестьсот девяносто пять тысяч четыреста сорок четыре) тенге,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