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a032" w14:textId="455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развитию жилищно-коммунальной сферы и ипотечного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2007 года N 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изучения возможности применения опыта Республики Сингапур в развитии жилищно-коммунальной сферы и ипотечного кредитования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индустрии и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 планирования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 - начальник отдела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Олжабаевна       строительства управления промышленности,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строительства,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Департамента планирования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отраслевых органов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Утегулов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Амангельдиевич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Сагындыков            - директор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Алпысович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Тохсеитова            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Муслимовна      Департамента пенсионного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обеспечения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защиты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 стратегии и анализа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финансового 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 - главный эксперт Отдела производственной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Дастан Айтжанович       сферы и инфраструктуры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Премьер-Министра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марта 2007 года выработать и внести в Правительство Республики Казахстан предложения о целесообразности применения в Республике Казахстан опыта Республики Сингапур по развитию жилищно-коммунальной сферы и ипотечного кредитования.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вице-министра экономики и бюджетного планирования Республики Казахстан Супруна В.В.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