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f5b6" w14:textId="5b5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2007-2008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2007 года N 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празднования юбилейных и памятных дат: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юбилеев и памятных дат, проводимых на республиканском уровне в 2007-2008 годах.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2007 года N 32-р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юбилеев и памятных дат, проводимых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на республиканском уровне в 2007-2008 годах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93"/>
        <w:gridCol w:w="2933"/>
        <w:gridCol w:w="3413"/>
        <w:gridCol w:w="23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 дат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Жарылгасынулы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Изтулеуова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Сугира Алиулы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 Орманова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Альжаппара Абишева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Союз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Дихана Абилова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Союз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Машхур-Жусупа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Кудайбердыулы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Досмухамедова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Бориса Гиршевича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Ерзаковича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Таира Жарокова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Хамзы Есенжанова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Союз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      Аравина Петра Васильевича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 города Алматы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