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a67e" w14:textId="f4ca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четвертого заседания Казахстанско-египетской межправительственной комиссии по торгово-экономическому, культурно-гуманитарному и научно-техническому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февраля 2007 года N 34-р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26-27 февраля 2007 года в городе Астане четвертого заседания Казахстанско-египетской межправительственной комиссии по торгово-экономическому, культурно-гуманитарному и научно-техническому сотрудничеству: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Министерству культуры и информации Республики Казахстан средства на проживание членов египетской части межправительственной комиссии в сумме 1369129 (один миллион триста шестьдесят девять тысяч сто двадцать девять) тенге за счет средств, предусмотренных в республиканском бюджете на 2007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