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65a67" w14:textId="e165a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Конституционного закона Республики Казахстан "О внесении изменений и дополнений в Конституционный закон Республики Казахстан "О судебной системе и статусе судей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марта 2007 года N 44-p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нормативных правовых актов, принятие которых необходимо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11 декабря 2006 года "О внесении изменений и дополнений в Конституционный закон Республики Казахстан "О судебной системе и статусе судей Республики Казахстан" (далее - перечень).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Верховному Суду Республики Казахстан и государственным органам согласно перечню: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Президента Республики Казахстан и в Правительство Республики Казахстан проекты нормативных правовых актов;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марта 2007 года N 44-p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нормативных правовых актов, принятие которых необходимо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в целях реализации Конституционного закона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Республики Казахстан от 11 декабря 2006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"О внесении изменений и дополнений в Конституционный закон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Республики Казахстан "О судебной системе и статусе судей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 Республики Казахстан"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4333"/>
        <w:gridCol w:w="2833"/>
        <w:gridCol w:w="2213"/>
        <w:gridCol w:w="2353"/>
      </w:tblGrid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 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нормативного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правового акта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завершения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ственные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органы,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ственные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некоторые указы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вопросам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администрирования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 года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ГП, МЭБП,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 о судебном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жюри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Указ 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 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июня 2001 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643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 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 заболеваний,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препятствующих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исполнению профессио-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нальных обязанностей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 и МЗ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 года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 выплаты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компенсации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получении увечья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(травмы, ранения,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контузии, профессио-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нального заболевания)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гибели (смерти)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в связи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 исполнением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обязанностей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 года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 расшифровка аббревиатур: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 - Верховный Суд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- Генеральная прокуратура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МЗ - Министерство здравоохранения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МЭБП - Министерство экономики и бюджетного планирования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КСА - Комитет по судебному администрированию при Верховном Суде Республики Казахстан.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