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569b" w14:textId="de75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совершенствования системы технического регулирования и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2007 года N 45-p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совершенствования системы технического регулирования и обеспечения единства измерений,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Мухамбетов                - председатель Комитета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 Мухамбетович          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 Амангельдиевич       техническому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метрологии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 - вице-министр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 Хамидулаевич 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Казыханов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 Кажигулович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 Александрович      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 Министерства здравоохранения -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государственный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 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Нурахмет Кусаинович         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    промышленной безопасностью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Машкеев                   - председатель Комитета фармации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 Аукенович        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Тусумов                   - председатель Комитета дорожной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Омурзак Тулеуович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Туксаитов                 - председатель Комитета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Таупекович            полиции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Сахипова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Нургайша Нуртаевна          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собственности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 - директор Департамента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 Абсагитовна       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                   - управляющий директор - член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 Нурдаулетович        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 Яковлевич          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Казахстана "Атамекен"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Сафинов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Канатбек Бейсенбекович      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"Самрук".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недельный срок внести в Правительство Республики Казахстан проект раздела Программы Правительства Республики Казахстан на 2007-2009 годы по совершенствованию системы технического регулирования и обеспечения единства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