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4d1" w14:textId="482d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формированию, повышению и укреплению положительного имиджа Республики Казахстан на международной арене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марта 2007 года N 52-p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формированию, повышению и укреплению положительного имиджа Республики Казахстан на международной арене,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Канешев                    - председатель Комитета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Бисекенович           информации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Уразов 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Конурбаева                 - начальник отдела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Алмагуль Валихановна         информации Комитета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Сагындыкулы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 - вице-министр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Шайыкбекулы            по инвестициям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Назиров    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Темирбулатович         Комитета начальников штабов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- 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воспитательной и психологической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Тлеукен Зейнекенович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Абулкасымовна        международного права,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имущественных прав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договоров и претенциозно-исковой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работы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Габбасов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Габбасович             предупреждения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перспективного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Ирсалиев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 стратегии развития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  - директор Сводно-аналитического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Виссарион Валериевич         департамента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Сатайулы            транспортной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Ахмади Адилулы               правового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информационно-аналитической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 - директор центра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Болатжанулы           общественной связи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Алимгазиева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Былгариевна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Жайляубаева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Сеитжаппаровна          информатизации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Камбарова                  - директор Департамента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Халида Мурдуновна            и публикации 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Капаров                    - директор Департамента кадрового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Габбасович             обеспечения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делам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Нуржанов                   - начальник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Касымтай Биржанович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коррупционной преступностью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Сембеков                   - заместитель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Амирович              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Жаров                      - первый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Бахадур Жарович              Службы "Барлау"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Абуов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Кенжехан Толенулы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Токежанов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Турганович             стратегического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Бубеев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Сапаралиевич          стратегии и анализа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Мукатаев                   - начальник управления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Абусагитович           применением международных договоров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Шуканова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Махуза Кабдыгалимовна        межгосударственного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международных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Тулеутаевич           внешних связей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Хуанова                    - заведующая отделом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Тнимгереевна         связей и протокола аппарата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   - советник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Алиханулы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Байнаков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Газизович  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Нурсеитов                  - директор информационно-аналитического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Айткалиевич           Департамента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"Фонд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Джанаханов                 - заместитель директора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Кадырович             управлению человеческими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27 июля 2007 года выработать и внести в Правительство Республики Казахстан предложения по формированию и продвижению положительного имиджа Республики Казахстан на международной арене.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