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3a2" w14:textId="b16f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туристских центров в Щучинско-Боровской курортной зоне Акмолинской области, на побережье Капшагайского водохранилища Алматинской области и зоны отдыха Кендерли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марта 2007 года N 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туристских центров в Щучинско-Боровской курортной зоне Акмолинской области, на побережье Капшагайского водохранилища Алматинской области и зоны отдыха Кендерли в Мангистауской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развитию туристских центров в Щучинско-Боровской курортной зоне Акмолинской области, на побережье Капшагайского водохранилища Алматинской области и зоны отдыха Кендерли в Мангистауской области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представлять информацию о ходе исполнения Плана мероприятий в Министерство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и Управлению делами Президента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2007 года N 53-р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 развитию туристских центров в Щучинско-Боровской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курортной зоне Акмолинской области, на побережье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Капшагайского водохранилища Алматинской области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зоны отдыха Кендерли в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333"/>
        <w:gridCol w:w="2293"/>
        <w:gridCol w:w="2953"/>
        <w:gridCol w:w="19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г.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туризма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МСХ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туризма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"Алтын-Эмель"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МООС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Кендерли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приказов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требованиям",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деятельно-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 и преференций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городов-спутников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Капшагай,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Щучинск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туризма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областях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областях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инвесторами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центров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городов-спутников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Капшагай,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Кокшетау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МЭМР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городов-спутников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G 4 City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(канализация,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провод, газопровод,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топогеодезические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изыскания)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МЭБП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связывающих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Астану, Алматы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туристскими центрами,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авто-вокзалов,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скоростных поездов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Инструкцию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выдачи виз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утвержденную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от 24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08-1/77,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МВД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недопущению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центров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сервиса автотрассы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Боровое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"СПК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завода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"СПК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 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  - Агентство по управлению земельными ресурсами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   -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 - технико-экономическое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ГНПП  - Государственный национальный природный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НК "КазМунайГаз"       - акционерное общество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НК "МангистауМунайГаз" - акционерное общество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 "МангистауМунайГаз"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НК "СПК "Сарыарка"     - акционерное общество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 "Социально-предпринимательская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корпорация "Сарыарка"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