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f8ef" w14:textId="26df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национальных реестрах идентификационных номеров" и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2007 года N 56-p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12 января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реестрах </w:t>
      </w:r>
      <w:r>
        <w:rPr>
          <w:rFonts w:ascii="Times New Roman"/>
          <w:b w:val="false"/>
          <w:i w:val="false"/>
          <w:color w:val="000000"/>
          <w:sz w:val="28"/>
        </w:rPr>
        <w:t>
 идентификационных номеров"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некоторые законодательные акты Республики Казахстан по вопросам национальных реестров идентификационных номеров"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ведомственные нормативные правовые акты в соответствие с законами, указанными в пункте 1 настоящего распоряжения.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осуществить контроль за исполнением настоящего распоряжения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2007 года N 56-р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распоряжением Премьер-Министра РК от 29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141-р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 принятие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которых необходимо в целях реализации законов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12 января 2007 года "О национальных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реестрах идентификационных номеров" и "О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национальных реестров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идентификационных номеров"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613"/>
        <w:gridCol w:w="3053"/>
        <w:gridCol w:w="2713"/>
        <w:gridCol w:w="225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микросхеме,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КНБ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формирова-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идентифика-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номера,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(филиалов и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и дополне-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Казахстан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занесения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номера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микросхему   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