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d8e" w14:textId="4daf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проекта "Строительство 100 школ и 100 больниц на основе государственно-частного партнерства" на 2007-2010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2007 года N 67-p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"Строительство 100 школ и 100 больниц на основе государственно-частного партнерства" на 2007-2010 годы: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проекта "Строительство 100 школ и 100 больниц на основе государственно-частного партнерства" на 2007-2010 годы (далее - План мероприятий).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акимам областей, городов Астаны и Алматы, акционерному обществу "Фонд устойчивого развития "Қазына":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представлять информацию о ходе исполнения Плана мероприятий в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обеспечить представление в Правительство Республики Казахстан сводной информации о ходе исполнения Плана мероприятий ежеквартально.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2007 года N 67-p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  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по реализации проекта "Строительство 100 школ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100 больниц на основе государственно-частного партнерства"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на 2007-2010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533"/>
        <w:gridCol w:w="2333"/>
        <w:gridCol w:w="2753"/>
        <w:gridCol w:w="14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профильных школ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100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больниц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школ в 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критериев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критериев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расходов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типовых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уточнении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2007 года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привязку 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новых школ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 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уточнении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 2007 года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Вынести на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 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вопрос 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расходов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уточнении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 2007 года: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 разработку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 разработку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 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 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 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схеме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школ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средств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МФ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Представить 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земельного 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сетей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типы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по 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 школ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типы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 спецификации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перечень 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осуществляться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проектов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привязку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объектам образования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 местности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конкурса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на 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объектов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бюджетную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заявку на 2008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строительству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объектов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с определением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 строительства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существующей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сметных нормативов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но внесению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 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100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больниц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объектов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порядке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привязку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 местности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 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и 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школ 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объектов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по типовым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тованию соответствующими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 и содержанию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объектов здравоохранения,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планируемых к 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"Строительство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100 больниц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предпринимателей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100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больниц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союз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 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недропользо-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 в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100 школ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больниц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 союз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 систему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сбережений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работников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здравоохранения, в 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где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строить объекты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малого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бизнеса, в частности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стройиндустрии, и в 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где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строить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    - Министерство образования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 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 "Қазына" - акционерное общество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"Қазына"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