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3d1d" w14:textId="7df3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рабочих групп по выработке предложений по развитию Международного железнодорожного перехода "Достык - Алашанькоу" и Международного Центра приграничного сотрудничества "Хоргос"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марта 2007 года N 68-р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координации работы по выработке предложений по развитию Международного железнодорожного перехода "Достык - Алашанькоу" и Международного Центра приграничного сотрудничества "Хоргос":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рабочие группы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 </w:t>
      </w:r>
      <w:r>
        <w:rPr>
          <w:rFonts w:ascii="Times New Roman"/>
          <w:b w:val="false"/>
          <w:i w:val="false"/>
          <w:color w:val="000000"/>
          <w:sz w:val="28"/>
        </w:rPr>
        <w:t>
 и
</w:t>
      </w:r>
      <w:r>
        <w:rPr>
          <w:rFonts w:ascii="Times New Roman"/>
          <w:b w:val="false"/>
          <w:i w:val="false"/>
          <w:color w:val="000000"/>
          <w:sz w:val="28"/>
        </w:rPr>
        <w:t xml:space="preserve">  2.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Рабочим группам внести предложения в Правительство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двухмесячный срок по развитию Международного железнодорожного перехода "Достык - Алашанькоу";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месячный срок по развитию Международного Центра приграничного сотрудничества "Хоргос".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Разрешить рабочим группам в установленном порядке привлекать специалистов центральных и иных государственных органов и организаций, акиматов Алматинской области и города Алматы по выполнению возложенных на них задач.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распоряжения возложить на Заместителя Премьер-Министра Республики Казахстан - Министра экономики и бюджетного планирования Мусина А.Е.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марта 2007 года N 68-р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Состав рабочей группы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выработке предложений по развитию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Международного железнодорожного перехода "Достык - Алашанькоу"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Сапарбаев 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Бердибек Машбекович 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    - заместитель акима Алматинской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Амандык Габбасович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Исмаилова                  - начальник управления промышленности,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Айнагуль Есимовна            строительства,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коммуникаций Департамента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расходов отраслевых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Раимбеков                  - заведующий Отделом регионального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Сайлаухан Газизович          развития Канцелярии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Жексембинов                - депутат Сената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Жомарткали Баясилович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Жакиянов                   - депутат Мажилиса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Оралбек Нурсеитович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Бишимбаев 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Валиханович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Ергожин                    - вице-министр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Едилович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Касымбек                   - вице-министр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Женис Махмудулы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Мусин                      - вице-министр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Хобланды Нургалиевич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Саткалиев                  - вице-министр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Алмасадам Майданович        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Шакиров                    - председатель Комитета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Оразалиевич            контроля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Атамкулов                  - президент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Думшебаевич            "Национальная компания "Қазақстан темір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жолы"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Келимбетов                 - председатель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Нематович             общества "Фонд устойчивого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"Қазына"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    - председатель Форума предпринимателей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Раимбек Анварович           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Перуашев                   - председатель правления объединения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Турлыбекулы             юридических лиц "Общенациональный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союз предпринимателей и работодателей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Казахстана "Атамекен"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марта 2007 года N 68-р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Состав рабочей группы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выработке предложений по развитию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Международного Центра приграничного сотрудничества "Хоргос"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Оразбаков                  - Министр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 Избасарович    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Булатович 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Муханов                    - председатель Комитета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Куаныш Климович              торговой деятельности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Касымбек                   - вице-министр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Женис Махмудулы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Петров                     - вице-министр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Саткалиев                  - вице-министр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Алмасадам Майданович        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Рахметов                   - председатель Налогового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Кусаинович           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Рябцев                     - председатель Комитета по водным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Дмитриевич          ресурсам Министерства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хозяйства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Абдишев  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Туйтеевич           таможенного контроля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Долженков                  - первый заместитель акима Алматинской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Анатольевич 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Перуашев                   - председатель правления объединения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Турлыбекулы             юридических лиц "Общенациональный союз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предпринимателей и работодателей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Казахстана "Атамекен"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    - председатель Форума предпринимателей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Раимбек Анварович           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Исекешев                   - заместитель председателя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 акционерного общества "Фонд устойчивого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развития "Қазына"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Такенов                    - президент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Долдаевич              "Международный центр приграничного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сотрудничества "Хоргос"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Байдаулетов                - директор по управлению транспортными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Нуржан Талипович             активами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"Казахстанский холдинг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государственными активами "Самрук"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