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a458" w14:textId="277a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63-й сессии Экономической и социальной комиссии для Азии и Тихого океана Организации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апреля 2007 года N 78-р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организации подготовки и проведения 63-й сессии Экономической и социальной комиссии для Азии и Тихого океана Организации Объединенных Наций (далее - 63-я сессия ЭСКАТО ООН) в период с 15 по 23 мая 2007 года в городе Алматы: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подготовке и проведению 63-й сессии ЭСКАТО ООН (далее - План).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и иным государственным органам Республики Казахстан, акимату города Алматы, а также заинтересованным организациям обеспечить выполнение мероприятий, предусмотренных Планом.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- Министра экономики и бюджетного планирования Мусина А.Е.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2007 года N 78-р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по подготовке и проведению 63-й сессии Экономической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социальной комиссии для Азии и Тихого океана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Организации Объединенных Наций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15-23 мая 2007 года в городе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473"/>
        <w:gridCol w:w="2413"/>
        <w:gridCol w:w="349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расходов и выделение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 аренду залов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 Секретариата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ЭСКАТО ООН, штабов Оргкомитета,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охраны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силовых структур в отеле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"Анкара-Интерконтиненталь"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УДП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видеоматериалов, буклетов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сессии ЭСКАТО ООН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 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пресс-центра,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мониторов, аудио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 трансляция, расположение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пулам в зале операторов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теле-радиокомпаний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ПРК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  <w:tr>
        <w:trPr>
          <w:trHeight w:val="9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 выступлений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 председателей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комитетов сессии ЭСКАТО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ООН: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первый комитет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 теме: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ЭСКАТО, общие проблемы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второй комитет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 теме: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вопросы, 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бедности, страны, не имеющие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выхода к морю, наименее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развитые страны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МТК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третий комитет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 теме: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глобализации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министерский "круглый стол"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теме "Развитие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 систем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контексте 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уровня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 целей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тысячелетия в Азии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Тихом океане"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МЭБП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 в 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 по составу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официальной делегации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 проекта выступления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 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церемонии открытия сессии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ЭСКАТО ООН и на приеме в честь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 официальных делегаций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ПРК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ЦВП АП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 тезисов к беседам,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справочно-аналитических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 о сотрудничестве 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странами-членами ЭСКАТО ООН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биографических данных 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делегаций, с которыми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намечаются встречи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ЦВП АП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 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состава делегаций,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прибывающих на сессию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(официальная делегация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сопровождающие лица).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графика прибытия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отбытия участников сессии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Азиатско-Тихоокеанского бизнес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 (приглашение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 бизнесменов,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на темы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сотрудничества,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дискуссиях, отдельная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программа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бизнесменов, знакомство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достижениями 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экономики,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отдельного фуршета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форума)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ТПП РК,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 "Атамекен"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торжественного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концерта в Государственном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академическом театре оперы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балета имени Абая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связью (рация,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телефоны) 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закрепленных за иностранными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делегациями, 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 ЭСКАТО ООН,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 и штабов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ужина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участников бизнес форума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"Самрук",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 "Атамекен",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ТПП РК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представителями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 работы сессии ЭСКАТО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 в средствах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ПР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 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разрешения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 над территорией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стоянки, обслуживания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заправки специальных самолетов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МО, КНБ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 сессии по наименее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развитым странам и странам,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имеющим выхода к морю: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приема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Спецсессии;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специальной марки,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посвященной 60-летию со дня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ЭСКАТО;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брошюр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транзитно-транспортном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 Республики Казахстан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МИД, АИС,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подарочных наборов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глав и членов 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 и гостей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 ПРК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 ППРК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 печатной 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(программы, приглашения, меню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 ПРК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ППРК 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 программы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63-й сессии ЭСКАТО ООН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визовой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гостям сессии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освещения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 массовой 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 подготовки,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итогов сессии ЭСКАТО ООН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 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 за официальными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делегациями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 официального приема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имени руководства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для глав делегаций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сопровождающих лиц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 ПРК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официального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от имени 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председателя 63-й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ЭСКАТО ООН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делегаций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помещений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сессии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УД ПРК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Бронирование и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глав делегаций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делегаций в гостиницах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("Анкара-Интерконтиненталь",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"Хайят-Ридженси" и др.)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гостевых резиденциях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 ПРК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 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 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делегаций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сопровождающих лиц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 ПРК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 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двусторонних встреч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Президента, Премьер-Министра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 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(Резиденция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гостиница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"Анкара-Интерконтиненталь")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ПМ РК, 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культурной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и экскурсий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участников сессии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отдельному плану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 глав делегаций)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МТС,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аэропорта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по маршрутам 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делегаций, мест проживания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сессии ЭСКАТО ООН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флагами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стран-участников сессии,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приветственными транспарантами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билл-бордами на казахском,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и английском языках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офисных 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Секретариата ЭСКАТО ООН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организационного штаба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сессии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встреч и проводов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делегаций,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сопровождающих лиц и гостей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в аэропорту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 обеспечение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VIP-зала (по отдельному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13-24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УД ПРК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 и гостей сессии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13-24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 ПРК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лиц и делегаций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аэропорту, по маршрутам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следования, в местах посещения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проживания (по программе)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13-24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 РК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КНБ, МВД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официальных делегаций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сопровождающих лиц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13-24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 ПРК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видео - фотосъемок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размещение на CD-ROM,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фотографирование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(изготовление и передача фото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главам делегаций)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13-23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пресс-конференции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сессии ЭСКАТО ООН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ПРК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МКИ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отчета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 сессии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ППРК              - Протокол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 ПРК            - Пресс-служба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ЦВП АП            - Центр внешней политики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 РК            - Служба охраны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 ПРК            -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 ПМРК           - Протокольная служба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               - Комитет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              -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             -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              - Министерство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       -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               - Министерство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                -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           -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             -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              - Министерство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        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          -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              -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"Самрук"       - акционерное общество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управлению государственными активами "Самрук"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"Казахтелеком" - акционерное общество "Казахтелеком"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КПК               - Казахстанский Пресс-клуб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"Қазына"       - акционерное общество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ТПП РК            - Торгово-промышленная палата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 "Атамекен"    - Союз предпринимателей и работодателей "Атамекен"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"Казпочта"     - акционерное общество "Казпочта"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