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de84" w14:textId="068d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празднования Международного женского дня - 8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апреля 2007 года N 80-р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официального приема от имени Президента Республики Казахстан по случаю празднования Международного женского дня - 8 марта, Управлению делами Президента Республики Казахстан организовать фуршет и оплатить расходы за счет средств, предусмотренных в республиканском бюджете на 2007 год по подпрограмме 001 "Аппарат центрального органа" программы 001 "Обеспечение деятельности Главы государства, Премьер-Министра и других должностных лиц государственных 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