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c49" w14:textId="8248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2007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2007 года "О внесении изменений и дополнений в некоторые законодательные акты Республики Казахстан по вопросам интеллектуальной собственности"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2007 года N 82-р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от 2 марта 2007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 вопросам интеллектуальной собственности"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13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161-p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413"/>
        <w:gridCol w:w="2993"/>
        <w:gridCol w:w="2833"/>
        <w:gridCol w:w="2153"/>
      </w:tblGrid>
      <w:tr>
        <w:trPr>
          <w:trHeight w:val="14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составлению, оформлению и рассмотрению заявки на выдачу патента на полезную модель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составлению, оформлению и рассмотрению заявки на выдачу патента на промышленный образец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происхож-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товара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происхож-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товара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уступке исключи-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53-п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охранного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 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подачи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