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bf3e" w14:textId="de5b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лицензировании" и "О внесении изменений и дополнений в некоторые законодательные акты Республики Казахстан по вопросам лицензирования"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апреля 2007 года N 87-p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11 января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 и от 12 января 2007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некоторые законодательные акты Республики Казахстан по вопросам лицензирования"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иным государственным органам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2007 года N 87-р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в целях реализации законов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от 11 января 2007 года "О лицензировании"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от 12 января 2007 года "О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в некоторые законодательные акты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 вопросам лицензирования"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533"/>
        <w:gridCol w:w="2853"/>
        <w:gridCol w:w="1753"/>
        <w:gridCol w:w="161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производству, передаче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распределению электричес-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и тепловой энергии,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подстанций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 и эксплуата-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горных, нефтехимичес-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ких, химических, нефтегазо-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ств, эксплуатации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 газа, нефти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нефтепродуктов,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 газопроводов,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нефтепроводов,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нефтепродуктопроводов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перера-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 минерального сырья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переработки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общераспространенных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 жилых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75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изготовлению, монтажу,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химического,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бурового, нефтегазо-промыс-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лового, геологоразведоч-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ного, горно-шахтного,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взрывозащищенного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подъемных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а также котлов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рабочим давлением выше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кг/см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 температурой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теплоносителя выше 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сосудов и трубопроводов,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под давлением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0,7 кг/см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проектирова-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изготовления,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монтажа, ремонта оборудо-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 используемого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 технологическом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покупке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 перепродажи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и ремонту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 измерений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деятельности по сбору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(заготовке), 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 лома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цветных и черных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 работ,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этапами жизненного цикла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 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 энергии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по обращению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 ядерными материалами,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ионизирующего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рентгендиагностических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радиоактивными веществами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 производству,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 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рентгеновского 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9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 услуг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 энергии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 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документации, конструиро-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ванию, изготовлению,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 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контейнеров, упаковочных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 и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контейнеров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ядерных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ионизирующего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обращению с радиоактивными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 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транзитную, 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радиоизотопных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ионизирующего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излучения, радиоактивных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на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риях бывших испытательных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полигонов и 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 загрязненных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результате проведенных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 взрывов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8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защите 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и 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подготовке 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персонала для 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 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атомной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ядов, производство,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переработка, перевозка,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реализация,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уничтожение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 лицензированию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переработке,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приобретению, 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использованию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уничтожению ядов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(формуляции),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применению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 (ядохимикатов)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монтажу,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наладке и техническому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охранной сигнализации,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 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 выполнении строительно-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 работ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3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перевозке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перевозке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 грузов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 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оборотом наркотических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психотропных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 и прекурсоров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0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 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(в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передачи) 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 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ке, производству 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технических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 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розыскных мероприятий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и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поиску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каналов утечки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разработке,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производству, ремонту,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и 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вооружения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техники,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частей, 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 приборов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их производства,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монтаж, наладку,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использование, хранение,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сервисное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 производству,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 и 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 и пиротехничес-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 веществ и изделий с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2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(уничтожение, утилизация,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захоронение) и переработке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высвобождаемых боеприпасов,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вооружений,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ке, производству, ремонту,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торговле, приобретению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боевого ручного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 оружия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 нему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6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 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ке, производству, ремонту,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торговле, приобретению,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коллекционированию,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 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служебного оружия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оружия,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оружия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ке, производству, торгов-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ле, приобретению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пиротехничес-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веществ и изделий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 применением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 связанной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 пространства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5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удостоверению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открытого ключа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цифровой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закрытому ключу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 цифровой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подписи, а также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подтверждению достовернос-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регистрационного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 образовательной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 телевизионного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радиовещания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древесины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участках 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фонда,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вляемой лесопользователями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приемке, взвешиванию,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сушке, очистке, хранению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отгрузке зерна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 Законом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зерне"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зерна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 зерне"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 хлопка-сырца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хлопок-волокно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8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землеустроительных,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 работ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медицинской, врачебной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4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 фармацевтической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изготовление,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лекарственных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деятельности по 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тавлению социального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 медико-социальных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и в негосудар-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 медико-социальных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адвокатской 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квалификационных 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к нотариальной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 имущества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 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 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собственности,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 активов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 имуществом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 неплатежеспособных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должников в процедурах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аудиторской 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 работ и оказа-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услуг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квалификационных требо-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ваний к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лотерей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 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(национальных))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 охранной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 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юридическими лицами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ке, переподготовке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водителей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физкультурно-оздоровитель-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 спортивных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исключением 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 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вывозу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 из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границу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 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 туроператорской,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турагентской деятельности,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 инструктора туризма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 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ветеринарии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влению археологических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(или) научно-реставра-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работ на памятни-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истории и культуры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строительно-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 работ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 (выпуску) строитель-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материалов,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конструкций (за исключе-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 сертифицируемой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экспертным работам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инжиниринговым услугам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архитектурной,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строительства 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за счет привлечения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дольщиков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27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 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Государственного герба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 их изображением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 этилового спирта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30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оптовой и (или) розничной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за 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 хранению,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оптовой и (или) розничной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производства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 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кационных требований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табачных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лицензиаров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для 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(или)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лицензии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 приложения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3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 единой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 заключения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заявителя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ционным требованиям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ядерной,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радиационной,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промышленной, 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 надзора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3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подвидов деятельности,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 необходимо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органов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ядерной,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радиационной,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ной, противопожарной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надзора, санитарно-эпиде-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миологической службы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экспорт и импорт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подлежат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4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импорта товаров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лицензированию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3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 сбора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занятия отдельными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3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об учреждении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склада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беспошлинной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к 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 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связи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1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 экспертизы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6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июня 2000 года N 273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15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августа 2000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331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 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   -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 - Министерство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 -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АЗР   - Агентство Республики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  - Комитет национальной безопасности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  - Национальный Банк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