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5e8b" w14:textId="abc5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технического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апреля 2007 года N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Закона Республики Казахстан от 29 декабря 2006 года "О внесении изменений и дополнений в некоторые законодательные акты Республики Казахстан по вопросам технического регулирования"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ревизию подзаконных нормативных правовых актов в целях приведения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декабря 2006 года "О внесении изменений и дополнений в некоторые законодательные акты Республики Казахстан по вопросам технического регулирования" и внести соответствующие изменения в подзаконные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соответствующие ведомственные нормативные правовые акты согласно перечню, проинформировать Правительство Республики Казахстан и уполномоченный орган в области технического регулирования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2007 года N 88-p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принятие которых необходимо в целях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Закона Республики Казахстан от 29 декабря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вопросам технического регулирования"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33"/>
        <w:gridCol w:w="2853"/>
        <w:gridCol w:w="1833"/>
        <w:gridCol w:w="23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плана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органе по аккредитации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 изменения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 степных пожаров,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 созданы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 пожаротушения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 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гражданского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 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марке морских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оборудованию морских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годности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годности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 аэронавига-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 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морских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электросвязи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продукции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качества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утверждения,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изменения,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отмены, регистрации,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обозначения, издания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организаций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подтверждению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поверку,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калибровку средств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 и метрологическую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 методик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измерений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сертификатов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определению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выдающих документы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подтверждения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иностранного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- аудиторов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поверителей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измерений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 гражданского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 нему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декларации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 безопасно-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медицинской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