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46e15" w14:textId="cc46e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законов Республики Казахстан от 11 января 2007 года "Об информатизации" и "О внесении дополнений в некоторые законодательные акты Республики Казахстан по вопросам информатизации"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апреля 2007 года N 90-p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 законов Республики Казахстан от 11 января 2007 года "Об информатизации" и "О внесении дополнений в некоторые законодательные акты Республики Казахстан по вопросам информатизации" (далее - перечень).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внести в Правительство Республики Казахстан проекты нормативных правовых актов согласно перечню;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акты, проинформировать Правительство Республики Казахстан о принятых мерах.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апреля 2007 года N 90-р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нормативных правовых актов, принятие которых необходимо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в целях реализации законов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от 11 января 2007 года "Об информатизации"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"О внесении дополнений в некоторые законодательные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акты Республики Казахстан по вопросам информатизации"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Перечень с изменениями, внесенными распоряжением Премьер-Министра Республики Казахстан от 23 июля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197-р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4333"/>
        <w:gridCol w:w="2833"/>
        <w:gridCol w:w="1893"/>
        <w:gridCol w:w="1753"/>
      </w:tblGrid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 нормативного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 акта,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 и состава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Межведомственной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 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 работ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 информатизации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 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 национальных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электронных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мационных ресурсов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мационных систем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 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21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 персональных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 физических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включаемых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электронных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 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 электронных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ресур-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 и 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и депозитария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 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аттестации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информацион-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систем на соот-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ветствие требованиям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КНБ, КПМ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 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 электронных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ресур-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 о 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 органах,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размещаемых на веб-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сайтах 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 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 размещения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ресур-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 на веб-сайтах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КНБ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 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единой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 среды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в пилотной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зоне города Астаны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 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КПМ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эксплуатации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подсистемы 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контентом веб-портала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правительства"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КПМ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эксплуатации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аппаратно-программно-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документооборота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КПМ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национальном опера-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 в сфере информа-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тизации 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 2007год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 взаимодействия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межведомственных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ведомственных 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мационных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правительства"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 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
</w:t>
            </w:r>
          </w:p>
        </w:tc>
      </w:tr>
      <w:tr>
        <w:trPr>
          <w:trHeight w:val="10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 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аудита 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КПМ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 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формирования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ресур-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 и национальных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муникационных сетей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КПМ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 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 оценки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веб-сайтов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органов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КПМ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 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 регистрации,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передачи, хранения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программных продук-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программных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 и нормативно-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докумен-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тации в депозитарий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 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
</w:t>
            </w:r>
          </w:p>
        </w:tc>
      </w:tr>
      <w:tr>
        <w:trPr>
          <w:trHeight w:val="16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 регистрации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структуры адреса 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 "Адресный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регистр"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 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
</w:t>
            </w:r>
          </w:p>
        </w:tc>
      </w:tr>
      <w:tr>
        <w:trPr>
          <w:trHeight w:val="3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по ведению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присвоения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переименования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составных частей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присвоению порядковых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номеров земельным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участкам, зданиям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сооружениям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 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МКИ - Министерство культуры и информации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МЮ - Министерство юстиции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 - Министерство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АИС - Агентство Республики Казахстан по информатизации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 - Агентство Республики Казахстан по статистике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КНБ - Комитет национальной безопасности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КПМ - Канцелярия Премьер-Министра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