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1942" w14:textId="2711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восемнадцатого заседания Межгосударственного совета Евразийского экономического сообщества на уровне глав правительств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апреля 2007 года N 93-p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протокольно-организационных мероприятий по подготовке и проведению восемнадцатого заседания Межгосударственного совета Евразийского экономического сообщества на уровне глав правительств (далее - заседание) с 17 по 19 апреля 2007 года в городе Астане: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заседания.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необходимые организационные меры по обслуживанию членов официальных делегаций Республики Беларусь, Кыргызской Республики, Российской Федерации, Республики Таджикистан и Республики Узбекистан, принимающих участие в заседании (далее - делегации)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заседания за счет средств, предусмотренных в республиканском бюджете на 2007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Казахстан, Службе охраны Президента Республики Казахстан, Комитету национальной безопасности Республики Казахстан обеспечить безопасность членов делегаций в аэропорту, местах проживания и посещения, сопровождение по маршрутам следования, а также охрану специальных самолетов.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специальных самолетов делегаций над территорией Республики Казахстан, посадку и вылет в аэропорту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справку специальных самолетов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заседания в средствах массовой информации, а также организацию концертной программы во время официального приема от имени Премьер-Министра Республики Казахстан Масимова Карима Кажимкановича в честь делегаций.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Акиму города Астаны обеспечить выполнение организационных мероприятий по встрече и проводам делегаций, оформлению аэропорта и улиц города Астаны, сопровождение в местах посещения делегаций, а также организацию культурной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целях повышения уровня обслуживания закрепить за делегациями: Республики Беларусь - Министра по чрезвычайным ситуациям Республики Казахстан Храпунова Виктора Вячеславовича, Кыргызской Республики - Министра энергетики и минеральных ресурсов Республики Казахстан Измухамбетова Бактыкожу Салахатдиновича, Российской Федерации - Министра индустрии и торговли Республики Казахстан Оразбакова Галыма Избасаровича, Республики Таджикистан - Министра охраны окружающей среды Республики Казахстан Искакова Нурлана Абильдаевича, Республики Узбекистан - Министра сельского хозяйства Республики Казахстан Есимова Ахметжана Смагуловича.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2007 года N 93-p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Организационные меры по обслуживанию членов делегаций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и питание в гостиницах города Астаны, а также транспортное обслуживание членов официальных делегаций по формату "1+6" и генерального секретаря Евразийского экономического сообщества.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местах размещения глав делегаций.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Аренда залов для проведения двусторонних встреч с участием Премьер-Министра Республики Казахстан К.К. Масимова, глав делегаций, а также для заседания Межгосударственного совета Евразийского экономического сообщества в узком и расширенном составах.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Обеспечение залов техническим оборудованием (2 ксерокса, 2 компьютера, 2 принтера, 2 телефона, 1 сканер) и канцелярскими товарами.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Оформление цветами в местах проведения мероприятия.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Изготовление печатной продукции (бейджи, спецпропуска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Приобретение подарков и сувениров для глав делегаций.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Организация чайного стола в аэропорту города Астаны при встрече и проводах делегаций.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Организация официального приема от имени Премьер-Министра Республики Казахстан К.К. Масимова.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Медицинское обслуживание членов делегаций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