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33eaf" w14:textId="7633e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рабочей группы по вопросам приведения в соответствие с законодательством установочных данных (фамилии, имени, отчества) и документирования оралманов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20 апреля 2007 года N 99-р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 целях выработки согласованных предложений по приведению в соответствие с законодательством Республики Казахстан установочных данных (фамилии, имени, отчества) и документирования оралманов создать рабочую группу в следующем составе: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Нугманов                   - вице-министр юстиции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Серик Пикович                Казахстан, руководитель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Абиш                       - председатель Комитета регистрационной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Самат Сатыбалдиевич          службы Министерства юстиции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Казахстан, заместитель руководителя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Нурабаева                  - начальник отдела организации работы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Зайда Токашевна              регистрации актов гражданского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состояния Комитета регистрационной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службы Министерства юстиции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Казахстан, секретарь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Великий                    - заведующий сектором Отдела по вопросам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Игорь Васильевич             правоохранительной и судебной систем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Администрации Президента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Алибаев                    - старший прокурор отдела Департамента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Талгат Айтбаевич             по надзору за законностью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деятельности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Генеральной прокуратуры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Мухаметкалиев              - заместитель начальника Департамента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Жанболат Матаевич            Комитета национальной безопасности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Аубеков                    - начальник отдела Департамента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Азамат Аусадыкович           консульской службы Министерства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иностранных дел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Жиенбаев                   - заместитель начальника управления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Еркинбек Рамазанович         гражданства и иммиграции Комитета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административной полиции Министерства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внутренних дел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Кузекбай                   - начальник отдела управления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Ерлан Файзуллаевич           развитию языков и нормативно-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лингвистических проблем Комитета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языкам Министерства культуры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информации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Токсамбаев                 - начальник отдела управления миграции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Марат Есимкулович            Комитета по миграции Министерства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труда и социальной защиты населения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Байсагизов                 - начальник управления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Тунгатар Николаевич          документированию Комитета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регистрационной службы Министерства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юстиции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Досжанов                   - старший преподаватель Евразийского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Бекжан                       университета имени Л.Н. Гумилева,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кандидат филологических наук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Рабочей группе в двухмесячный срок выработать и внести в Правительство Республики Казахстан предложения по вопросам приведения в соответствие с законодательством Республики Казахстан установочных данных (фамилии, имени, отчества) и документирования оралманов.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