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5d5c9" w14:textId="8d5d5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республиканских и официальных международных соревнований в 2007 году в Республике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24 апреля 2007 года N 104-р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Принять предложение Министерства туризма и спорта Республики Казахстан о проведении в 2007 году на территории Республики Казахстан республиканских и официальных международных соревнований.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прилагаемые: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перечень республиканских и официальных международных соревнований, проводимых в 2007 году в Республике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состав организационного комитета по подготовке и проведению республиканских и официальных международных соревнований в 2007 году в Республике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туризма и спорта Республики Казахстан, акимам областей и городов Астаны, Алматы по согласованию с соответствующими федерациями по видам спорта обеспечить подготовку и проведение республиканских и официальных международных соревнований (далее - соревнования).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Министерству культуры и информации Республики Казахстан обеспечить широкое освещение в средствах массовой информации хода проведения соревнований.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Министерству внутренних дел Республики Казахстан обеспечить в городах республики охрану общественного порядка, безопасность официальных лиц и участников соревнований в местах их проживания и проведения соревнований, регистрацию в гостиницах иностранных граждан-участников соревнований.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Министерству здравоохранения Республики Казахстан оказать содействие в обеспечении участников соревнований медицинским обслуживанием.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Министерству транспорта и коммуникаций Республики Казахстан оказать содействие в обеспечении бронирования мест для проезда участников соревнований на железнодорожном и воздушном транспорте в соответствии с представленным организатором графиком выезда участников соревнований.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Министерству иностранных дел Республики Казахстан оказать визовую поддержку и произвести выдачу виз иностранным гражданам-участникам соревнований, направляющимся в Республику Казахстан по приглашению Министерства туризма и спорта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Контроль за исполнением настоящего распоряжения возложить на Министерство туризма и спорта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распоряжением Премьер-Министра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апреля 2007 года N 104-р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Перечень республиканских и официальных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международных соревнований, проводимых в 2007 году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 в Республике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1"/>
        <w:gridCol w:w="3753"/>
        <w:gridCol w:w="1653"/>
        <w:gridCol w:w="2553"/>
        <w:gridCol w:w="4393"/>
      </w:tblGrid>
      <w:tr>
        <w:trPr>
          <w:trHeight w:val="9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дения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дения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проведение
</w:t>
            </w:r>
          </w:p>
        </w:tc>
      </w:tr>
      <w:tr>
        <w:trPr>
          <w:trHeight w:val="9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9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Пятый юбилейный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турнир мировой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IDSF OPEN 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спортивным танцам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"Астана - 2007"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8-9 июня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туризма и спорта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 спортивного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танца 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акимат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
</w:t>
            </w:r>
          </w:p>
        </w:tc>
      </w:tr>
      <w:tr>
        <w:trPr>
          <w:trHeight w:val="9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летняя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спартакиада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июня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июля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туризма и спорта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
</w:t>
            </w:r>
          </w:p>
        </w:tc>
      </w:tr>
      <w:tr>
        <w:trPr>
          <w:trHeight w:val="9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9-й чемпионат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Азии по гандболу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среди юниоров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(девушки)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июля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туризма и спорта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 Алматы,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 гандбола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</w:tr>
      <w:tr>
        <w:trPr>
          <w:trHeight w:val="9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Азии 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фехтованию среди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юниоров и кадетов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июля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туризма и спорта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Алматы, федерация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фехтования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</w:tr>
      <w:tr>
        <w:trPr>
          <w:trHeight w:val="9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Кубок Азии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триатлону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"Бурабай - 2007"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июля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Боровое,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туризма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акимат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области, федерация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триатлона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  <w:tr>
        <w:trPr>
          <w:trHeight w:val="9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Азии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қазақ күpeci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июля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Сатпаев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туризма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акимат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области, всемирная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 күpeci
</w:t>
            </w:r>
          </w:p>
        </w:tc>
      </w:tr>
      <w:tr>
        <w:trPr>
          <w:trHeight w:val="9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Паралимпийские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игры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21-24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июля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Талдыкорган,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туризма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акиматы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областей, городов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Астаны, Алматы,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Паралимпийский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  <w:tr>
        <w:trPr>
          <w:trHeight w:val="9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Азии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гандболу среди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25-31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августа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туризма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акимат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Алматы,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 гандбола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</w:tr>
      <w:tr>
        <w:trPr>
          <w:trHeight w:val="9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турнир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волейболу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Кубок Президента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Н.А. Назарбаева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23-31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августа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туризма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федерация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волейбола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акимат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
</w:t>
            </w:r>
          </w:p>
        </w:tc>
      </w:tr>
      <w:tr>
        <w:trPr>
          <w:trHeight w:val="9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Кубок Мира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самбо на призы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Н.А. Назарбаева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сентября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туризма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акимат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 самбо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</w:tr>
      <w:tr>
        <w:trPr>
          <w:trHeight w:val="9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турнир по гольфу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"Kazakhstan Open"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сентября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туризма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акимат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Алматы,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 гольфа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</w:tr>
      <w:tr>
        <w:trPr>
          <w:trHeight w:val="9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 открытый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Евразийский Кубок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Н.А. Назарбаева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керлингу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туризма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акимат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Алматы,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ассоциация керлинга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распоряжением Премьер-Министра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апреля 2007 года N 104-р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Состав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организационного комитета по подготовке и проведению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республиканских и официальных международных соревнований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 2007 году в Республике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Досмухамбетов                - Министр туризма и спорта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Темирхан Мынайдарович          Казахстан, председатель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Кульназаров                  - председатель Комитета по спорту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Анатолий Кожекенович           Министерства туризма и спорта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Республики Казахстан, заместитель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председателя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Абдрахманов                  - заместитель Министра иностранных дел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Кайрат Кудайбергенович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Бабакумаров                  - вице-министр культуры и информации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Ержан Жалбакович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Касымов                      - вице-министр внутренних дел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Калмуханбет Нурмуханбетович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Кусаинов                     - вице-министр транспорта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Абельгази Калиакпарович        коммуникаций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Белоног                      - председатель Комитета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Анатолий Александрович         государственного санитарно-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эпидемиологического надзора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Министерства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Республики Казахстан, Главный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государственный санитарный врач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Есенбаев                     - аким Акмолинской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Мажит Тулеубекович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Карибжанов                   - аким Восточно-Казахстанской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Жаныбек Салимович              области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Кулагин                      - аким Костанайской области, почетный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Сергей Витальевич              президент федерации триатлона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Мамин                        - аким города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Аскар Узакпаевич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Нигматулин                   - аким Карагандинской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Нурлан Зайруллаевич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Тасмагамбетов                - аким города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Имангали Нургалиевич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Атамкулов                    - президент акционерного общества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Ерлан Думшебаевич              "Қазақстан тeмip жолы"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Досымбетов                   - президент Национального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Тимур Камалович                олимпийского комитета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Казахстан, президент союза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современного пятиборья и биатлона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Захарин                      - директор коммунального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Юрий Кузьмич                   государственного предприятия "Дворец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спорта и культуры имени Балуана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Шолака"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