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e24e" w14:textId="3dae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Экологического кодекса Республики Казахстан и Закона Республики Казахстан "О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2007 года N 108-р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года "О внесении изменений и дополнений в некоторые законодательные акты Республики Казахстан по экологическим вопросам"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охраны окружающей среды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исполнительными органами разработать и в установленном порядке внести в Правительство Республики Казахстан соответствующие нормативные правовые акты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2007 года N 108-р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     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необходимо в целях реализации Экологического кодекса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Республики Казахстан от 9 января 2007 года и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Республики Казахстан от 9 января 2007 года "О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Республики Казахстан по экологическим вопросам"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2993"/>
        <w:gridCol w:w="2513"/>
        <w:gridCol w:w="35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акта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внесения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исполнение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наилучших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МСХ,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АУЗР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загрязня-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отходов,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эмиссий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взимается 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эмиссии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 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МЭБП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квотами и 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ствами на сокращение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МИТ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и 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ставок 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эмиссии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МЭБП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экономичеc-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оценки ущерба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загрязнения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 АУЗР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 опасных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особое экологиче-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научное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культурное значение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 конкурсов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бесхозяйными опасными отходами,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ликвидационных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полигонов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МИТ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 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 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разреше-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перечня типов 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возможно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сных экологичес-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разрешений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разрешений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эмиссии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МСХ, МИТ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ограничения,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выбросов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импорт, экспорт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их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 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 озоно-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вещества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МФ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выбросов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 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 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АУЗР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 заповедной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в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Каспийского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ввоза, вывоза и транзита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 МЗ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МЗ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 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 в окружающую 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документов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 разрешений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эмиссии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правил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 предельно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 заключения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гическом аудите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 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 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 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отчетам по 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 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 эмиссии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относя-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 к процедуре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 воздействия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окружающую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 и процессу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 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намечаемой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 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 отходам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 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размещения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 форм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 обмена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 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МЗ, АУЗР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эмиссий в окружающую среду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 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экологиче-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экспертизы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учета приро-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допользователей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 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 допустимых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парниковых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и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инвентариза-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выбросов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озоноразрушающих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 касаю-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 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 воздействия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окружающую среду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 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захоронений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сброса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в недра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МООС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 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