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2712" w14:textId="220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бухгалтерском учете и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2007 года N 109-р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года "О бухгалтерском учете и финансовой отчетности"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Национальному Банку Республики Казахстан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2007 года N 109-p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от 28 февраля 2007 года "О бухгалтерском учете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финансовой отчетности"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993"/>
        <w:gridCol w:w="2353"/>
        <w:gridCol w:w="2593"/>
        <w:gridCol w:w="23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 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 бухгалтерам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Консультативном органе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бухгалтеров и 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 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 бухгалтеров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 бухгалтерского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 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 отчетности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 депозитарий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 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 периодичности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аккредитованными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сиональными организаци-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бухгалтеров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по 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сертификации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учетных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регистров бухгалтерского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 годовой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 интереса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 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424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формам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