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9641" w14:textId="b779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определению уполномоченного органа по строительству, обустройству и содержанию пунктов пропуска через Государственную границу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мая 2007 года N 110-р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определению уполномоченного органа по строительству, обустройству и содержанию пунктов пропуска через Государственную границу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Борангазиев                - временно исполняющий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Утежан Камалович             заместителя директора Пограничной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службы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безопасности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Есжанов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Булебаевич             транспортного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                     - начальник отдела Главного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Аркадьевич            пограничного контроля Пограничной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службы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безопасности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Сагинов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Замир Садыкович              развития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Толстокоров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Александрович          путей сообщения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Адимолда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Радилбек Окенович            гражданской авиации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Бейспеков                  - начальник управления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Омирзак Кубегенович          таможенного контроля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Абдрахманов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Айдарханович          фитосанитарной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Акиевич             ветеринарии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Тлеубекова                 - начальник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Бакытгуль Тулеухановна      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Таженов                    - заместитель акима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Едрисович         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Трумов                     - заместитель акима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Серикбай Утельгенович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Бексары                    - первый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Жанабай Муратбекулы          Кызылординской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Долженков                  - первый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           Алматинской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Умурзаков                  - первый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Избак Куанышевич             Актюбинской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Акимханов                  - руководитель 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Халел Хайруллаевич           Павлодарской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Хамзинович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Искендирова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Галимжановна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акимата Костанайской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Енсегенов                  - первый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Сарсенбай Курманович         Атырауской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Наумочкин                  - заведующий государственно-правовым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Альбертович             отделом аппарата Акима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20 мая 2007 года выработать и внести на рассмотрение Правительства Республики Казахстан предложения по определению уполномоченного органа по строительству, обустройству и содержанию пунктов пропуска через Государственную границу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Комитет национальной безопасности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