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6c8b" w14:textId="cc66c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26 марта 2007 года "О внесении изменений и дополнений в некоторые законодательные акты Республики Казахстан по вопросам уголовно-исполнительной системы"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8 мая 2007 года N 114-p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нормативных правовых актов, принятие которых необходимо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26 марта 2007 года "О внесении изменений и дополнений в некоторые законодательные акты Республики Казахстан по вопросам уголовно-исполнительной системы" (далее - Перечень).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юстиции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заинтересованными государственными органами разработать и в установленном порядке внести на утверждение Правительства Республики Казахстан проекты нормативных правовых актов согласно Перечню;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проинформировать Правительство Республики Казахстан о принятых мерах.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мая 2007 года N 114-р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Перечень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нормативных правовых актов, принятие которых необходимо в целях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реализации Закона Республики Казахстан от 26 марта 2007 года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"О внесении изменений и дополнений в некоторые законодательные акты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по вопросам уголовно-исполнительной системы"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513"/>
        <w:gridCol w:w="2593"/>
        <w:gridCol w:w="1873"/>
        <w:gridCol w:w="2133"/>
      </w:tblGrid>
      <w:tr>
        <w:trPr>
          <w:trHeight w:val="72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нители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ведомственных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наградах 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18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Положения 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прохождении службы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рядового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начальствующего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состава органов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(учреждений)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18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прикомандирования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сотрудников 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организациям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14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дополнений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некоторые приказы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вопросам 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 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поведением лиц,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условно-досрочно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отбывания наказания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условно-досрочно 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отбывания наказания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 органа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 изъятия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 и документов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ним уголовно-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инспекциями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тельной системы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Перечня заболеваний,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являющихся основанием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освобождения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осужденных от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отбывания наказания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КУИС МЮ,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  <w:tr>
        <w:trPr>
          <w:trHeight w:val="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4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 проведения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цензуры отправляемой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получаемой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осужденными к лишению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корреспонденции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органа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года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Примечание: расшифровка аббревиатур: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МЮ      - Министерство юстиции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     - Министерство внутренних дел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МО      - Министерство обороны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МЗ      - Министерство здравоохранения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КУИС МЮ - Комитет уголовно-исполнительной системы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юстиции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