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7ed4a" w14:textId="767ed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разработке Концепции развития центров обслуживания населения по принципу "одного окна"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8 мая 2007 года N 115-p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разработки Концепции развития центров обслуживания населения по принципу "одного окна":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рабочую группу в следующем составе: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Балиева                    - Министр юстиции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Загипа Яхяновна              руководитель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Куставлетов                - вице-министр юстиции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Дулат Рашитович              Казахстан, заместитель руководителя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Алибаев                    - заместитель председателя Комитета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Айтбай Суюнбаевич            по организации правовой помощи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оказанию юридических услуг населению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Министерства юстиции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Казахстан, секретарь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Баталов                    - вице-министр индустрии и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Аскар Булатович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Раймбеков                  - заместитель Председателя Агентства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Каналбек Утжанович           Республики Казахстан по управлению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земельными ресурсами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Бергенев                   - первый заместитель акима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Адылгазы Садвокасович        Восточно-Казахстанской области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Букенов                    - первый заместитель акима города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Кайрат Ахмадиевич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Долженков                  - первый заместитель акима Алматинской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Виктор Анатольевич           области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Жусупов                    - первый заместитель акима Кызылординской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Бейбит Газизович             области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Умурзаков                  - первый заместитель акима Актюбинской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Избак Куанышевич             области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Бочин                      - заместитель акима Павлодарской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Виктор Захарович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Иманалиев                  - заместитель акима Жамбылской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Бахытбек Зубайраулы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Мамытбеков                 - заместитель акима Южно-Казахстанской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Асылжан Сарыбаевич           области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Нургалиев                  - заместитель акима Акмолинской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Аскар Каиртаевич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Развин                     - заместитель акима Северо-Казахстанской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Сергей Владимирович          области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Садвакасова                - заместитель акима Западно-Казахстанской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Елдана Макеновна             области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Смагулов                   - заместитель акима города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Советович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Трумов                     - заместитель акима Мангистауской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Серикбай Отелгенович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Джуламанов                 - заместитель председателя Комитета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Нурлан Айтманович            начальника штабов Министерства обороны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Кипшаков                   - исполняющий обязанности председателя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Аргын Мыктыбаевич            заместителя Налогового комитета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Министерства финансов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Жайлаубаева                - директор Департамента информатизации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Асия Сейтжапаровна           Агентства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по информатизации и связи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Сарбасов                   - директор Департамента правового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Акмади Адилович              обеспечения и информационно-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аналитической работы Министерства труда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 социальной защиты населения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Айтмухамбетова             - директор департамента финансов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Сауле Толеновна              акимата Костанайской области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Уразгулов                  - директор департамента экономики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Расул Кабдуллович            и бюджетного планирования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Карагандинской области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Абильбекова                - заместитель директора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Айгуль Абилькадировна        методологии бюджетного процесса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функционального анализа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экономики и бюджетного планирования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Усербаев                   - заместитель начальника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Амантай Сламжанович          мобилизационной подготовки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организационно-мобилизационной работы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Министерства обороны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Тотаев                     - советник акима Атырауской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Бауржан Сатыбалдиевич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Рабочей группе в срок до 1 августа 2007 года разработать и внести в установленном законодательством порядке в Правительство Республики Казахстан проект Концепции развития центров обслуживания населения по принципу "одного окна".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