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1e2" w14:textId="447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Российской Федерации Путина В.В. в Республику Казахстан с 9 по 11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2007 года N 116-p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официального визита Президента Российской Федерации Владимира Владимировича Путина в Республику Казахстан с 9 по 11 мая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официальной делегации Российской Федерации по формату "1 + 11"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Российской Федерации Путина Владимира Владимировича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Президента Республики Казахстан Назарбаева Нурсултана Абишевича в честь Президента Российской Федерации Путина Владимира Владимировича.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Российской Федерации, оформление аэропорта и улиц города Астаны, сопровождение в местах посещения делегации Российской Федерации,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церемонии встречи и проводов Президента Российской Федерации Путина Владимира Владимировича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2007 года N 116-р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делегации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Российской Федерации по формату "1 + 11", а также оказание содействия в размещении в гостинице города Астаны и обеспечении транспортным обслуживанием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Н.А. Назарбаева в честь Президента Российской Федерации В.В. Путина.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