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1922d" w14:textId="4d19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рабочего визита Президента Российской Федерации Путина В.В. в Республику Казахстан с 12 по 14 мая 2007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2007 года N 117-p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Российской Федерацией и обеспечения протокольно-организационных мероприятий по подготовке и проведению рабочего визита Президента Российской Федерации Владимира Владимировича Путина в Республику Казахстан с 12 по 14 мая 2007 года в городе Актау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принять необходимые организационные меры по обслуживанию членов делегации Российской Федерации по формату "1 + 11" согласно приложению;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финансирование расходов на проведение визита за счет средств, предусмотренных в республиканском бюджете на 2007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делегации Российской Федерации в аэропорту,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совместно с Министерством обороны Республики Казахстан пролет специального самолета Президента Российской Федерации Путина Владимира Владимировича над территорией Республики Казахстан, посадку и вылет в аэропорту города Актау;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техническое обслуживание, стоянку и заправку специального самолета в аэропорту города Актау.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организацию концертной программы во время официального приема от имени Президента Республики Казахстан Назарбаева Нурсултана Абишевича в честь Президента Российской Федерации Путина Владимира Владимировича.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Акимату города Актау обеспечить выполнение организационных мероприятий по встрече и проводам делегации Российской Федерации, оформление аэропорта и улиц города Актау, сопровождение в местах посещения делегации Российской Федерации, а также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церемонии встречи и проводов Президента Российской Федерации Путина Владимира Владимировича в аэропорту города Актау.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2007 года N 117-р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Организационные меры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по обслуживанию членов делегации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делегации Российской Федерации по формату "1 + 11", а также оказание содействия в размещении в гостинице города Актау и обеспечении транспортным обслуживанием сопровождающих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гостинице города Актау.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спецпропуска на автомобили, кувертные карты, пригласительные на прием).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подарка и сувениров для главы и членов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чайного стола в аэропорту города Актау при встрече и проводах делегации Российской Федерации.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приема от имени Президента Республики Казахстан Н.А. Назарбаева в честь Президента Российской Федерации В.В. Путина.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официальной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