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6038" w14:textId="8cc6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дальнейшему индустриально-инновационному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мая 2007 года N 118-p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дальнейшему совершенствованию индустриально-инновационной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Текинов                    - начальник отдела нормативно-правового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Бирликович             обеспечения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инновационного развития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индустриально-инновационной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                     - первый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Назымбекович          социально-экономического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Айкенов                    - председатель Комитета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Оршанович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Манасова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Токтагановна            индустриально-инновационного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Аугалиева                  - главный эксперт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Мейрамгуль Алтынхановна      экономического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 государственного предприятия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 о земле, металлургии и обогащения"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науки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  - управляющий директор - член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Нурдаулетович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Раманкулов 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Мирхайдарович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центр биотехнологии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Казахстан"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Зинаддинович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центр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науки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Байзаков 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Байзакович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"Институт 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исследований"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Сембин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Болатович              "Банк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  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 общества "Национальный инновационный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фонд"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Какимжанов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Халидоллович        общества "Инвестиционный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Амерходжаев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Ташмуханбетович        общества "Государственная страховая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 по страхованию экспортных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кредитов и инвестиций"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Амрин 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 Каримович             общества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Аринов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Асатаевич              общества "Центр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аналитических исследований"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                     - президент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 общественного объединения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фермеров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Надиров                    - первый вице-президент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Надирович              инженерной академии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 - вице-президент ассоциации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Урак Жолмурзаевич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Казахстана, ректор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"Туран-Астана"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Сеитов                     - вице-президент Торгово-промышленной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Арсен Жахангерович           палаты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Амандыков                  - заместитель председателя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Якудаевич             профсоюзов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Вокурка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Ульф             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Мураталиев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Раушанович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июня 2007 года выработать и внести на рассмотрение в Правительство Республики Казахстан предложения по дальнейшему индустриально-инновационному развитию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экономики и бюджетного планирования Мусина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