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0921" w14:textId="3080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Соглашения между Правительством Республики Казахстан и Правительством Китайской Народной Республики "О некоторых вопросах эксплуатации магистрального нефтепровода "Атасу-Алашанькоу"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2007 года N 122-р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единой позиции Республики Казахстан и Китайской Народной Республики по проекту Соглашения между Правительством Республики Казахстан и Правительством Китайской Народной Республики "О некоторых вопросах эксплуатации магистрального нефтепровода "Атасу-Алашанькоу" (далее - проект Соглашения):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Ногаев                    - директор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Аскарович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Суесинов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Кемелович           нефтяной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Сарсембеков               - советник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Омирзакович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Момышев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 техническому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Досмуратова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 Гинаятоллаевна      таможенного контроля за энергоресурсами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 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Жапсарбеков               - начальник управления центра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Перменкулович         правительственной связи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Бекмаганбетов             - начальник управления присвоения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Оспан-улы        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надзора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связи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Турегельдин               - начальник отдела администрирования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 Жаксыбаевич            мониторинга отраслей транспорта,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энергетического сектора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 администрирования и мониторинга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 налогоплательщиков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                 - начальник отдела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Маратовна              нефтегазопроводного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Доспаева                  - главный специалист отдела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Кайратовна         проектов транспортировки нефти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регулирования оборота нефти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нефтяной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Нурмагамбетова            - ведущий специалист отдела заключения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Калыбековна          исполнения международных договоров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о правовой помощи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международного права,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имущественных прав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договоров и претензионно-исковой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Раханов                   - директор департамента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Максудбекович         проектами трубопроводного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нефти и газа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"НК "КазМунайГаз"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Есимбеков                 - заместитель генерального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Сайлаубекович         акционерного общества "КазТрансОйл"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Илеуов                    - заместитель генерального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Азиз Токшалыкович         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"Казахстанско-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китайский трубопровод"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Журсунов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Манарбекович         ограниченной ответственностью "KMGC"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Токтаров                  - директор группы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Нурланович     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 ответственностью "KMGC"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    - начальник управления прикладной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Ондасын Каратаевич          метрологии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 государственного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 "Казахстанский институт метрологии"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2007 года выработать предложения по проекту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в установленном законодательством порядке в срок до 1 октября 2007 года согласовать проект Соглашения с представителями уполномоченных государственных органов Китайской Народной Республики и внести в Правительство Республики Казахстан проект постановления Правительства Республики Казахстан "О подписании Соглашения между Правительством Республики Казахстан и Правительством Китайской Народной Республики "О некоторых вопросах эксплуатации магистрального нефтепровода "Атасу-Алашанькоу".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