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263b" w14:textId="2ad2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проекту "Стратегия достижения качественно нового уровня конкурентоспособности и экспортных возможностей экономики Республики Казахстан до 2015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мая 2007 года N 124-р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разработки проекта "Стратегия достижения качественно нового уровня конкурентоспособности и экспортных возможностей экономики Республики Казахстан до 2015 года" (далее - проект Стратегии):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           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Еспулаевич            Республики Казахстан - Министр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бюджетного планирования,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Супрун 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Васильевич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Колышпаева                - директор Департамента стратегического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Нина Георгиевна             анализа и планирования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 - 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Нигметович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Дерновой                  - 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Григорьевич      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Досмухамбетов             - Министр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Темирхан Мынайдарулы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Измухамбетов              - 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Бактыкожа Салахатдинович  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Искаков                   - 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Абдильдаевич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Карагусова                - Министр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Гульжана Джанпеисовна      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Коржова                   - Министр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Артемовна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Оразбаков                 - 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Избасарович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Храпунов                  - Министр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Вячеславович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Есекеев                   - Председатель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Куанышбек Бахытбекович      Казахстан по информатизации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Мешимбаева                - Председатель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 Ертулеуовна            Республики Казахстан по статистике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                   - Председатель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Сагындыкович          Казахстан по управлению земельными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Сагинтаев                 - Председатель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Абдирович          Казахстан по регулированию естественных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Ибраимов                  - первый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Рустам Анварович           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борьбе с экономической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(финансовая полиция)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Бабакумаров               - вице-министр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Жалбакович         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Казыханов                 - заместитель Министра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Хозеевич           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Куанганов                 - вице-министр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Фархат Шаймуратович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Куришбаев          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Ахылбек Кажигулович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Куставлетов               - вице-министр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Рашитович           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Ойнаров                   - заместитель Министра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Рыскулович         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Жакиянов                  - депутат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Оралбек Нурсеитович       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Сагадиев                  - депутат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Кенжегали Абенович        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Алиев                     - исполняющий обязанности вице-президента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Урак Жолмурзаевич           Ассоциации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профессионального образования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Гамарник                  - ректор университета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Геннадий Николаевич         бизнеса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Евниев                    - президент республиканского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    объединения "Союз фермеров Казахстана"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Келимбетов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 общества "Фонд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"Қазына"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Кожасбай                  - президент Торгово-промышленной палаты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Садуакасулы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Мукашев                   - председатель Федерации профсоюзов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Сиязбек Онербекович       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Мынбаев  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       общества "Казахстанский холдинг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   управлению государственными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  "Самрук"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Надиров                   - генеральный директор научно-инженерного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Надир Каримович             центра "Нефть" Национальной инженерной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академии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Перуашев                  - председатель правления Общенационального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Турлыбекулы            союза предпринимателей и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Казахстана "Атамекен"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Сулейменов                - генеральный директор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Зинаддинович          государственного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"Национальный центр научно-технической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информации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Тлеубаев                  - президент объединения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Сактапбергенович     "Зерновой союз Казахстана"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24 сентября 2007 года выработать и внести на рассмотрение в Правительство Республики Казахстан предложения по проекту Стратегии.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Отдел индустриально-инновационного развития Канцелярии Премьер-Министра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Премьер-Mинистр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