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0978" w14:textId="4fd0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регулирования миграционных процессов"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2007 года N 126-p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года "О внесении изменений и дополнений в некоторые законодательные акты Республики Казахстан по вопросам регулирования миграционных процессов"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разработать и в установленном порядке внести на утверждение в Правительство Республики Казахстан проекты соответствующих нормативных правовых актов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2007 года N 126-р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от 12 января 2007 года 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по вопросам регулирования миграционных процессов"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33"/>
        <w:gridCol w:w="2773"/>
        <w:gridCol w:w="3153"/>
        <w:gridCol w:w="229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года N 136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 МТСЗН,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1185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МТСЗН,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 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836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 МОН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