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94b7" w14:textId="58f9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2007 года N 127-р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апреля 2007 года N 319 "О плане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информационной работы по презентации инвестиционных возможностей Республики Казахстан на 2007 год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и заинтересованным организациям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эффективную информационную работу в соответствии с Планом;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по результатам проведенных мероприятий в Министерство индустрии и торговли Республики Казахстан один раз в полугодие, не позднее 5-го числа месяца, следующего за отчетным полугодием.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представлять в Правительство Республики Казахстан один раз в полугодие, не позднее 15-го числа месяца, следующего за отчетным полугодием, сводную информацию о реализации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работ по реализации мероприятий, предусмотренных Планом,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2007 года N 127-р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информационной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  по презентации инвестиционных возможностей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Республики Казахстан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93"/>
        <w:gridCol w:w="2973"/>
        <w:gridCol w:w="1573"/>
        <w:gridCol w:w="2293"/>
        <w:gridCol w:w="249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проведения*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за пределами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Growth Forum)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Лондон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 Смит"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Global"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Нью-Йорк,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 Америки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 кругов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 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Амстердам,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Нидерландов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в 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2007/Экономичес-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 форум СПЕКА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перекрестке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(между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Европой):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германских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 кругов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содействии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КГАП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региональный инвестиционный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 "Инвести-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Возможно проведение инвестиционных мероприятий в рамках визитов Главы государства и Правительства за рубеж, во время поездок руководства страны по регионам Казахстана, а также в ходе визитов глав иностранных государств в Казахстан в течение 2007 года. Сроки и место проведения указанных мероприятий являются ориентировочными, могут изменяться в зависимости от договоренностей казахстанской стороны с иностранными организаторами.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"ФУР    - акционерное общество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    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ОСПРК      - общенациональный союз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"Атамекен"   Казахстана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КГАП       - Казахстанско-германская ассоциация предпринимателей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